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6AEF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0" w:name="block-66494983"/>
      <w:r>
        <w:drawing>
          <wp:inline distT="0" distB="0" distL="114300" distR="114300">
            <wp:extent cx="6326505" cy="9318625"/>
            <wp:effectExtent l="0" t="0" r="17145" b="1587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6505" cy="93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3" w:name="_GoBack"/>
      <w:bookmarkEnd w:id="33"/>
    </w:p>
    <w:bookmarkEnd w:id="0"/>
    <w:p w14:paraId="1D3F0BAC">
      <w:bookmarkStart w:id="1" w:name="block-6649498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337A46A1">
      <w:pPr>
        <w:spacing w:before="0" w:after="0" w:line="264" w:lineRule="auto"/>
        <w:ind w:left="120"/>
        <w:jc w:val="both"/>
      </w:pPr>
    </w:p>
    <w:p w14:paraId="54F302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Приоритетными целями обучения математике в 5–6 классах являются:</w:t>
      </w:r>
    </w:p>
    <w:p w14:paraId="1823D7B5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3FE905BD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1AF544AF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51F66C8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415BE3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7B88EB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2C12DF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3C2B13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28047C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13D9E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E2470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63022B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6FED37D8">
      <w:pPr>
        <w:spacing w:before="0" w:after="0" w:line="264" w:lineRule="auto"/>
        <w:ind w:firstLine="600"/>
        <w:jc w:val="both"/>
      </w:pPr>
      <w:bookmarkStart w:id="2" w:name="b3bba1d8-96c6-4edf-a714-0cf8fa85e20b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14:paraId="6B470F00">
      <w:pPr>
        <w:sectPr>
          <w:pgSz w:w="11906" w:h="16383"/>
          <w:pgMar w:top="1000" w:right="866" w:bottom="1440" w:left="920" w:header="720" w:footer="720" w:gutter="0"/>
          <w:cols w:space="720" w:num="1"/>
        </w:sectPr>
      </w:pPr>
      <w:bookmarkStart w:id="3" w:name="block-66494984"/>
    </w:p>
    <w:bookmarkEnd w:id="1"/>
    <w:bookmarkEnd w:id="3"/>
    <w:p w14:paraId="7F40A0FE">
      <w:pPr>
        <w:spacing w:before="0" w:after="0" w:line="264" w:lineRule="auto"/>
        <w:ind w:left="120"/>
        <w:jc w:val="both"/>
      </w:pPr>
      <w:bookmarkStart w:id="4" w:name="block-66494985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 </w:t>
      </w:r>
    </w:p>
    <w:p w14:paraId="33F62C6C">
      <w:pPr>
        <w:spacing w:before="0" w:after="0" w:line="264" w:lineRule="auto"/>
        <w:ind w:left="120"/>
        <w:jc w:val="both"/>
      </w:pPr>
    </w:p>
    <w:p w14:paraId="55AD06E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3CFD6FB4">
      <w:pPr>
        <w:spacing w:before="0" w:after="0" w:line="264" w:lineRule="auto"/>
        <w:ind w:left="120"/>
        <w:jc w:val="both"/>
      </w:pPr>
    </w:p>
    <w:p w14:paraId="3612EE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 и нуль</w:t>
      </w:r>
    </w:p>
    <w:p w14:paraId="4F6450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4853A6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03C6FF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62FC99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9C41D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108147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6EDFE4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14:paraId="6B6E9E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725516DD">
      <w:pPr>
        <w:spacing w:before="0" w:after="0" w:line="264" w:lineRule="auto"/>
        <w:ind w:firstLine="600"/>
        <w:jc w:val="both"/>
      </w:pPr>
      <w:bookmarkStart w:id="5" w:name="_Toc124426196"/>
      <w:bookmarkEnd w:id="5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00284319">
      <w:pPr>
        <w:spacing w:before="0" w:after="0" w:line="264" w:lineRule="auto"/>
        <w:ind w:firstLine="600"/>
        <w:jc w:val="both"/>
      </w:pPr>
      <w:bookmarkStart w:id="6" w:name="_Toc124426197"/>
      <w:bookmarkEnd w:id="6"/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F6B5B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6ABCBF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165E1F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14:paraId="729F20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5624B9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D2387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695BFA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основных задач на дроби.</w:t>
      </w:r>
    </w:p>
    <w:p w14:paraId="59AD36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столбчатых диаграмм.</w:t>
      </w:r>
    </w:p>
    <w:p w14:paraId="39AA88FA">
      <w:pPr>
        <w:spacing w:before="0" w:after="0" w:line="264" w:lineRule="auto"/>
        <w:ind w:firstLine="600"/>
        <w:jc w:val="both"/>
      </w:pPr>
      <w:bookmarkStart w:id="7" w:name="_Toc124426198"/>
      <w:bookmarkEnd w:id="7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580FAB70">
      <w:pPr>
        <w:spacing w:before="0" w:after="0" w:line="264" w:lineRule="auto"/>
        <w:ind w:firstLine="600"/>
        <w:jc w:val="both"/>
      </w:pPr>
      <w:bookmarkStart w:id="8" w:name="_Toc124426200"/>
      <w:bookmarkEnd w:id="8"/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6B044D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12D1DB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3F829D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1D466B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7C9E7F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138A52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7766667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07475E4D">
      <w:pPr>
        <w:spacing w:before="0" w:after="0" w:line="264" w:lineRule="auto"/>
        <w:ind w:left="120"/>
        <w:jc w:val="both"/>
      </w:pPr>
    </w:p>
    <w:p w14:paraId="6C0397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</w:t>
      </w:r>
    </w:p>
    <w:p w14:paraId="79DF9E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563A2A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2BA78D88">
      <w:pPr>
        <w:spacing w:before="0" w:after="0" w:line="264" w:lineRule="auto"/>
        <w:ind w:firstLine="600"/>
        <w:jc w:val="both"/>
      </w:pPr>
      <w:bookmarkStart w:id="9" w:name="_Toc124426201"/>
      <w:bookmarkEnd w:id="9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3A5403CD">
      <w:pPr>
        <w:spacing w:before="0" w:after="0" w:line="264" w:lineRule="auto"/>
        <w:ind w:firstLine="600"/>
        <w:jc w:val="both"/>
      </w:pPr>
      <w:bookmarkStart w:id="10" w:name="_Toc124426202"/>
      <w:bookmarkEnd w:id="10"/>
      <w:r>
        <w:rPr>
          <w:rFonts w:ascii="Times New Roman" w:hAnsi="Times New Roman"/>
          <w:b w:val="0"/>
          <w:i w:val="0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3FF993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14:paraId="7FF2B6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3B33BB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Положительные и отрицательные числа</w:t>
      </w:r>
    </w:p>
    <w:p w14:paraId="0F32CF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684310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0B98508">
      <w:pPr>
        <w:spacing w:before="0" w:after="0" w:line="264" w:lineRule="auto"/>
        <w:ind w:firstLine="600"/>
        <w:jc w:val="both"/>
      </w:pPr>
      <w:bookmarkStart w:id="11" w:name="_Toc124426203"/>
      <w:bookmarkEnd w:id="11"/>
      <w:r>
        <w:rPr>
          <w:rFonts w:ascii="Times New Roman" w:hAnsi="Times New Roman"/>
          <w:b/>
          <w:i w:val="0"/>
          <w:color w:val="000000"/>
          <w:sz w:val="28"/>
        </w:rPr>
        <w:t>Буквенные выражения</w:t>
      </w:r>
    </w:p>
    <w:p w14:paraId="2B769E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619B17E">
      <w:pPr>
        <w:spacing w:before="0" w:after="0" w:line="264" w:lineRule="auto"/>
        <w:ind w:firstLine="600"/>
        <w:jc w:val="both"/>
      </w:pPr>
      <w:bookmarkStart w:id="12" w:name="_Toc124426204"/>
      <w:bookmarkEnd w:id="12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47B113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524E75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0EF1CB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1F1B06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14:paraId="67D053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421B48FE">
      <w:pPr>
        <w:spacing w:before="0" w:after="0" w:line="264" w:lineRule="auto"/>
        <w:ind w:firstLine="600"/>
        <w:jc w:val="both"/>
      </w:pPr>
      <w:bookmarkStart w:id="13" w:name="_Toc124426205"/>
      <w:bookmarkEnd w:id="13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6F646B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1458E4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3F176D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6F2DE4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3FF735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Симметрия: центральная, осевая и зеркальная симметрии.</w:t>
      </w:r>
    </w:p>
    <w:p w14:paraId="6A4EC9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симметричных фигур.</w:t>
      </w:r>
    </w:p>
    <w:p w14:paraId="0A4261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5CA31C3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14:paraId="483DDBCC">
      <w:pPr>
        <w:sectPr>
          <w:pgSz w:w="11906" w:h="16383"/>
          <w:cols w:space="720" w:num="1"/>
        </w:sectPr>
      </w:pPr>
      <w:bookmarkStart w:id="14" w:name="block-66494985"/>
    </w:p>
    <w:bookmarkEnd w:id="4"/>
    <w:bookmarkEnd w:id="14"/>
    <w:p w14:paraId="6A88B050">
      <w:pPr>
        <w:spacing w:before="0" w:after="0" w:line="264" w:lineRule="auto"/>
        <w:ind w:left="120"/>
        <w:jc w:val="both"/>
      </w:pPr>
      <w:bookmarkStart w:id="15" w:name="block-66494986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1FE077DA">
      <w:pPr>
        <w:spacing w:before="0" w:after="0" w:line="264" w:lineRule="auto"/>
        <w:ind w:left="120"/>
        <w:jc w:val="both"/>
      </w:pPr>
    </w:p>
    <w:p w14:paraId="4E564B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55B60714">
      <w:pPr>
        <w:spacing w:before="0" w:after="0" w:line="264" w:lineRule="auto"/>
        <w:ind w:left="120"/>
        <w:jc w:val="both"/>
      </w:pPr>
    </w:p>
    <w:p w14:paraId="5A7169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«Математика» характеризуются:</w:t>
      </w:r>
    </w:p>
    <w:p w14:paraId="6F4E56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60F4D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E2DBE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465EA8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E9BC9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71218F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523D3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00D127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16DDB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4D7867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29E11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3AEA91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B0DC3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1B06FB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D2D9B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2B2290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C8798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6C47D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53D3CE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1F1A705A">
      <w:pPr>
        <w:spacing w:before="0" w:after="0" w:line="264" w:lineRule="auto"/>
        <w:ind w:left="120"/>
        <w:jc w:val="both"/>
      </w:pPr>
    </w:p>
    <w:p w14:paraId="1987835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4E1AAA2">
      <w:pPr>
        <w:spacing w:before="0" w:after="0" w:line="264" w:lineRule="auto"/>
        <w:ind w:left="120"/>
        <w:jc w:val="both"/>
      </w:pPr>
    </w:p>
    <w:p w14:paraId="642BBDB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5B7305BD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006E2E9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0754C01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0B9854D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7DBAF38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33AEAA4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42BEC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554215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CAFE07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580E368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2F810F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D11D29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4BE503B3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16FE96F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74A0B1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7B9B4E5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190D9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54783A4B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0414B4D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C1AF392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AADEF4E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5A44E46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02BA3F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3DC6D2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2B6E3CEE">
      <w:pPr>
        <w:spacing w:before="0" w:after="0" w:line="264" w:lineRule="auto"/>
        <w:ind w:left="120"/>
        <w:jc w:val="both"/>
      </w:pPr>
    </w:p>
    <w:p w14:paraId="28D7854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2070909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BDF36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34F3BC4F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37A81773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CB400C4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B2FD7BF">
      <w:pPr>
        <w:spacing w:before="0" w:after="0" w:line="264" w:lineRule="auto"/>
        <w:ind w:left="120"/>
        <w:jc w:val="both"/>
      </w:pPr>
    </w:p>
    <w:p w14:paraId="72D43C8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 </w:t>
      </w:r>
    </w:p>
    <w:p w14:paraId="4C766616">
      <w:pPr>
        <w:spacing w:before="0" w:after="0" w:line="264" w:lineRule="auto"/>
        <w:ind w:left="120"/>
        <w:jc w:val="both"/>
      </w:pPr>
    </w:p>
    <w:p w14:paraId="4D97FB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4E603B86">
      <w:pPr>
        <w:spacing w:before="0" w:after="0" w:line="264" w:lineRule="auto"/>
        <w:ind w:firstLine="600"/>
        <w:jc w:val="both"/>
      </w:pPr>
      <w:bookmarkStart w:id="16" w:name="_Toc124426208"/>
      <w:bookmarkEnd w:id="16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00A482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3854F3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56F3E5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AEFB8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79C37A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проверку, прикидку результата вычислений.</w:t>
      </w:r>
    </w:p>
    <w:p w14:paraId="572EDB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натуральные числа.</w:t>
      </w:r>
    </w:p>
    <w:p w14:paraId="5D5AA271">
      <w:pPr>
        <w:spacing w:before="0" w:after="0" w:line="264" w:lineRule="auto"/>
        <w:ind w:firstLine="600"/>
        <w:jc w:val="both"/>
      </w:pPr>
      <w:bookmarkStart w:id="17" w:name="_Toc124426209"/>
      <w:bookmarkEnd w:id="17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662F39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30D03A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5680E5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015280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3B8D7F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6C94E812">
      <w:pPr>
        <w:spacing w:before="0" w:after="0" w:line="264" w:lineRule="auto"/>
        <w:ind w:firstLine="600"/>
        <w:jc w:val="both"/>
      </w:pPr>
      <w:bookmarkStart w:id="18" w:name="_Toc124426210"/>
      <w:bookmarkEnd w:id="18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1523E0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02E0F2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6EC5A3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4BDDC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3DD96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224478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DBDC9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7257B9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67F233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20BEDD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7A45BB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1F12A2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1B35F18B">
      <w:pPr>
        <w:spacing w:before="0" w:after="0" w:line="264" w:lineRule="auto"/>
        <w:ind w:firstLine="600"/>
        <w:jc w:val="both"/>
      </w:pPr>
      <w:bookmarkStart w:id="19" w:name="_Toc124426211"/>
      <w:bookmarkEnd w:id="19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722F3B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797E5C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41C172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58F207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7069C0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7A391B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4E1777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целые числа и десятичные дроби, находить приближения чисел.</w:t>
      </w:r>
    </w:p>
    <w:p w14:paraId="36298673">
      <w:pPr>
        <w:spacing w:before="0" w:after="0" w:line="264" w:lineRule="auto"/>
        <w:ind w:firstLine="600"/>
        <w:jc w:val="both"/>
      </w:pPr>
      <w:bookmarkStart w:id="20" w:name="_Toc124426212"/>
      <w:bookmarkEnd w:id="20"/>
      <w:r>
        <w:rPr>
          <w:rFonts w:ascii="Times New Roman" w:hAnsi="Times New Roman"/>
          <w:b/>
          <w:i w:val="0"/>
          <w:color w:val="000000"/>
          <w:sz w:val="28"/>
        </w:rPr>
        <w:t>Числовые и буквенные выражения</w:t>
      </w:r>
    </w:p>
    <w:p w14:paraId="39ED79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623C36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1AEAC3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38A0B4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09CCB9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неизвестный компонент равенства.</w:t>
      </w:r>
    </w:p>
    <w:p w14:paraId="2E5ECC58">
      <w:pPr>
        <w:spacing w:before="0" w:after="0" w:line="264" w:lineRule="auto"/>
        <w:ind w:firstLine="600"/>
        <w:jc w:val="both"/>
      </w:pPr>
      <w:bookmarkStart w:id="21" w:name="_Toc124426213"/>
      <w:bookmarkEnd w:id="21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42DD0A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многошаговые текстовые задачи арифметическим способом.</w:t>
      </w:r>
    </w:p>
    <w:p w14:paraId="0F933D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6E37B8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344487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буквенные выражения по условию задачи.</w:t>
      </w:r>
    </w:p>
    <w:p w14:paraId="195B1D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5897B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420F9B25">
      <w:pPr>
        <w:spacing w:before="0" w:after="0" w:line="264" w:lineRule="auto"/>
        <w:ind w:firstLine="600"/>
        <w:jc w:val="both"/>
      </w:pPr>
      <w:bookmarkStart w:id="22" w:name="_Toc124426214"/>
      <w:bookmarkEnd w:id="22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489348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1E63C5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440AD6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1EC79D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6B6C82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1E6D04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6B1EA0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531A26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718CFD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клетчатой бумаге прямоугольный параллелепипед.</w:t>
      </w:r>
    </w:p>
    <w:p w14:paraId="7A5DCB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416B43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23E2035B">
      <w:pPr>
        <w:sectPr>
          <w:pgSz w:w="11906" w:h="16383"/>
          <w:cols w:space="720" w:num="1"/>
        </w:sectPr>
      </w:pPr>
      <w:bookmarkStart w:id="23" w:name="block-66494986"/>
    </w:p>
    <w:bookmarkEnd w:id="15"/>
    <w:bookmarkEnd w:id="23"/>
    <w:p w14:paraId="0F549D87">
      <w:pPr>
        <w:spacing w:before="0" w:after="0"/>
        <w:ind w:left="120"/>
        <w:jc w:val="left"/>
      </w:pPr>
      <w:bookmarkStart w:id="24" w:name="block-6649498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3CDCEEA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14629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5376"/>
        <w:gridCol w:w="1611"/>
        <w:gridCol w:w="1755"/>
        <w:gridCol w:w="1838"/>
        <w:gridCol w:w="2822"/>
      </w:tblGrid>
      <w:tr w14:paraId="6F009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FC0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8CD9956">
            <w:pPr>
              <w:spacing w:before="0" w:after="0"/>
              <w:ind w:left="135"/>
              <w:jc w:val="left"/>
            </w:pPr>
          </w:p>
        </w:tc>
        <w:tc>
          <w:tcPr>
            <w:tcW w:w="53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E08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851285">
            <w:pPr>
              <w:spacing w:before="0" w:after="0"/>
              <w:ind w:left="135"/>
              <w:jc w:val="left"/>
            </w:pPr>
          </w:p>
        </w:tc>
        <w:tc>
          <w:tcPr>
            <w:tcW w:w="5204" w:type="dxa"/>
            <w:gridSpan w:val="3"/>
            <w:tcMar>
              <w:top w:w="50" w:type="dxa"/>
              <w:left w:w="100" w:type="dxa"/>
            </w:tcMar>
            <w:vAlign w:val="center"/>
          </w:tcPr>
          <w:p w14:paraId="7F85AD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06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B36D82B">
            <w:pPr>
              <w:spacing w:before="0" w:after="0"/>
              <w:ind w:left="135"/>
              <w:jc w:val="left"/>
            </w:pPr>
          </w:p>
        </w:tc>
      </w:tr>
      <w:tr w14:paraId="5563D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2DDD9A">
            <w:pPr>
              <w:jc w:val="left"/>
            </w:pPr>
          </w:p>
        </w:tc>
        <w:tc>
          <w:tcPr>
            <w:tcW w:w="53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7E2972">
            <w:pPr>
              <w:jc w:val="left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04BA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4E4E080"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F87EA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1214C7D"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2C0C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36D833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9CDD90">
            <w:pPr>
              <w:jc w:val="left"/>
            </w:pPr>
          </w:p>
        </w:tc>
      </w:tr>
      <w:tr w14:paraId="3FF2C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14:paraId="5DC766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5376" w:type="dxa"/>
            <w:tcMar>
              <w:top w:w="50" w:type="dxa"/>
              <w:left w:w="100" w:type="dxa"/>
            </w:tcMar>
            <w:vAlign w:val="center"/>
          </w:tcPr>
          <w:p w14:paraId="159629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D1BA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3A615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5B8C5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694116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A80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14:paraId="7CEE94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5376" w:type="dxa"/>
            <w:tcMar>
              <w:top w:w="50" w:type="dxa"/>
              <w:left w:w="100" w:type="dxa"/>
            </w:tcMar>
            <w:vAlign w:val="center"/>
          </w:tcPr>
          <w:p w14:paraId="556F24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5E9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AEC8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AE65B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75D941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C3E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14:paraId="006C9B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5376" w:type="dxa"/>
            <w:tcMar>
              <w:top w:w="50" w:type="dxa"/>
              <w:left w:w="100" w:type="dxa"/>
            </w:tcMar>
            <w:vAlign w:val="center"/>
          </w:tcPr>
          <w:p w14:paraId="7C69FD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6552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E3761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79330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0F4998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5A6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14:paraId="12FBC4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5376" w:type="dxa"/>
            <w:tcMar>
              <w:top w:w="50" w:type="dxa"/>
              <w:left w:w="100" w:type="dxa"/>
            </w:tcMar>
            <w:vAlign w:val="center"/>
          </w:tcPr>
          <w:p w14:paraId="5B02F5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FF8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B02DB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A0AA6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5F669E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3DF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14:paraId="43FBC3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5376" w:type="dxa"/>
            <w:tcMar>
              <w:top w:w="50" w:type="dxa"/>
              <w:left w:w="100" w:type="dxa"/>
            </w:tcMar>
            <w:vAlign w:val="center"/>
          </w:tcPr>
          <w:p w14:paraId="3F241A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888C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CB2E8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D58B5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60E4A8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DC0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14:paraId="4171F3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5376" w:type="dxa"/>
            <w:tcMar>
              <w:top w:w="50" w:type="dxa"/>
              <w:left w:w="100" w:type="dxa"/>
            </w:tcMar>
            <w:vAlign w:val="center"/>
          </w:tcPr>
          <w:p w14:paraId="5D6D5E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40B4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B84E1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078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61C229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234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14:paraId="1EAC6F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5376" w:type="dxa"/>
            <w:tcMar>
              <w:top w:w="50" w:type="dxa"/>
              <w:left w:w="100" w:type="dxa"/>
            </w:tcMar>
            <w:vAlign w:val="center"/>
          </w:tcPr>
          <w:p w14:paraId="57E00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2225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616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A2F6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6AD3A5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F30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03" w:type="dxa"/>
            <w:gridSpan w:val="2"/>
            <w:tcMar>
              <w:top w:w="50" w:type="dxa"/>
              <w:left w:w="100" w:type="dxa"/>
            </w:tcMar>
            <w:vAlign w:val="center"/>
          </w:tcPr>
          <w:p w14:paraId="672EE0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EF47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76B2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00E0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14:paraId="5CC0E391">
            <w:pPr>
              <w:jc w:val="left"/>
            </w:pPr>
          </w:p>
        </w:tc>
      </w:tr>
    </w:tbl>
    <w:p w14:paraId="6D1D5C23">
      <w:pPr>
        <w:sectPr>
          <w:pgSz w:w="16383" w:h="11906" w:orient="landscape"/>
          <w:pgMar w:top="1440" w:right="1800" w:bottom="1440" w:left="920" w:header="720" w:footer="720" w:gutter="0"/>
          <w:cols w:space="720" w:num="1"/>
        </w:sectPr>
      </w:pPr>
    </w:p>
    <w:p w14:paraId="0C17F54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955"/>
        <w:gridCol w:w="1152"/>
        <w:gridCol w:w="1538"/>
        <w:gridCol w:w="1608"/>
        <w:gridCol w:w="2847"/>
      </w:tblGrid>
      <w:tr w14:paraId="3F93E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A2C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913EC63">
            <w:pPr>
              <w:spacing w:before="0" w:after="0"/>
              <w:ind w:left="135"/>
              <w:jc w:val="left"/>
            </w:pPr>
          </w:p>
        </w:tc>
        <w:tc>
          <w:tcPr>
            <w:tcW w:w="4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8B0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C68FD9">
            <w:pPr>
              <w:spacing w:before="0" w:after="0"/>
              <w:ind w:left="135"/>
              <w:jc w:val="left"/>
            </w:pPr>
          </w:p>
        </w:tc>
        <w:tc>
          <w:tcPr>
            <w:tcW w:w="4298" w:type="dxa"/>
            <w:gridSpan w:val="3"/>
            <w:tcMar>
              <w:top w:w="50" w:type="dxa"/>
              <w:left w:w="100" w:type="dxa"/>
            </w:tcMar>
            <w:vAlign w:val="center"/>
          </w:tcPr>
          <w:p w14:paraId="50ECC3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844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19F738">
            <w:pPr>
              <w:spacing w:before="0" w:after="0"/>
              <w:ind w:left="135"/>
              <w:jc w:val="left"/>
            </w:pPr>
          </w:p>
        </w:tc>
      </w:tr>
      <w:tr w14:paraId="121EF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FFB132">
            <w:pPr>
              <w:jc w:val="left"/>
            </w:pPr>
          </w:p>
        </w:tc>
        <w:tc>
          <w:tcPr>
            <w:tcW w:w="495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B86D91">
            <w:pPr>
              <w:jc w:val="left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1A510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937AB1D">
            <w:pPr>
              <w:spacing w:before="0" w:after="0"/>
              <w:ind w:left="135"/>
              <w:jc w:val="left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62886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43F788E">
            <w:pPr>
              <w:spacing w:before="0" w:after="0"/>
              <w:ind w:left="135"/>
              <w:jc w:val="left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82B83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21C9FE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FEDACC">
            <w:pPr>
              <w:jc w:val="left"/>
            </w:pPr>
          </w:p>
        </w:tc>
      </w:tr>
      <w:tr w14:paraId="4C2C3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8E7B1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7EDA60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F56CB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6CDFC3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E2C39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10CB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5E8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A0649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3B4A61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D5C95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27D2A0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8B785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587C5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A81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49753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629089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00DF4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0687A9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B88D8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1C459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B19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25101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4CF281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7F8E5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437EC6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7458C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EE04B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EBC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609C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768B0C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Выражения с буквами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BD408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32F387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345DE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93A75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42D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39472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0B1846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DFF0C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3EBD69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91855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674A1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53D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D383B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02D8A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7EB56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40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637F2F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BE6AC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816A2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27F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EDBC2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66E052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C18D3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5DE51C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3D0F8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62F46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76D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C1868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636941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2CD2D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64EDBE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E525E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6FC9E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551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97439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36389F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33D07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7C0BB1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6281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31AE4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426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1" w:type="dxa"/>
            <w:gridSpan w:val="2"/>
            <w:tcMar>
              <w:top w:w="50" w:type="dxa"/>
              <w:left w:w="100" w:type="dxa"/>
            </w:tcMar>
            <w:vAlign w:val="center"/>
          </w:tcPr>
          <w:p w14:paraId="03B71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619C0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14:paraId="7289A5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FED59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E08DBB4">
            <w:pPr>
              <w:jc w:val="left"/>
            </w:pPr>
          </w:p>
        </w:tc>
      </w:tr>
    </w:tbl>
    <w:p w14:paraId="1E494C16">
      <w:pPr>
        <w:sectPr>
          <w:pgSz w:w="16383" w:h="11906" w:orient="landscape"/>
          <w:pgMar w:top="1440" w:right="1800" w:bottom="836" w:left="1800" w:header="720" w:footer="720" w:gutter="0"/>
          <w:cols w:space="720" w:num="1"/>
        </w:sectPr>
      </w:pPr>
    </w:p>
    <w:bookmarkEnd w:id="24"/>
    <w:p w14:paraId="745DD382">
      <w:pPr>
        <w:spacing w:before="0" w:after="0"/>
        <w:ind w:left="120"/>
        <w:jc w:val="left"/>
      </w:pPr>
      <w:bookmarkStart w:id="25" w:name="block-66494981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F280D4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261"/>
        <w:gridCol w:w="1182"/>
        <w:gridCol w:w="1330"/>
        <w:gridCol w:w="1413"/>
        <w:gridCol w:w="1002"/>
        <w:gridCol w:w="2834"/>
      </w:tblGrid>
      <w:tr w14:paraId="7E01D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61A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8EEF2DD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954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1EA2A3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8224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B6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999835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6C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9AFBF1">
            <w:pPr>
              <w:spacing w:before="0" w:after="0"/>
              <w:ind w:left="135"/>
              <w:jc w:val="left"/>
            </w:pPr>
          </w:p>
        </w:tc>
      </w:tr>
      <w:tr w14:paraId="44EB0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35798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80954F">
            <w:pPr>
              <w:jc w:val="left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3F0D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8322843"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F4AB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62601E2"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70A7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C5C090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9B5A6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9B2168">
            <w:pPr>
              <w:jc w:val="left"/>
            </w:pPr>
          </w:p>
        </w:tc>
      </w:tr>
      <w:tr w14:paraId="08BE4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B3C6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991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ECA1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C8F0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2DFD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70EC2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F8B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77A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E2B2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152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70BD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5D3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4D57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C7DEF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1B2221">
            <w:pPr>
              <w:spacing w:before="0" w:after="0"/>
              <w:ind w:left="135"/>
              <w:jc w:val="left"/>
            </w:pPr>
          </w:p>
        </w:tc>
      </w:tr>
      <w:tr w14:paraId="5BFCE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7192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BD7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3EC5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3F3A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B89B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9E5AA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30CF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https://m.edsoo.ru/f2a0cafe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C32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C9F5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2D46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0ED3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2D4A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0755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A8570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26E437">
            <w:pPr>
              <w:spacing w:before="0" w:after="0"/>
              <w:ind w:left="135"/>
              <w:jc w:val="left"/>
            </w:pPr>
          </w:p>
        </w:tc>
      </w:tr>
      <w:tr w14:paraId="1DAED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9CB0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40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0C41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BF1A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3A1F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9AF05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2BC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https://m.edsoo.ru/f2a0e0fc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4CC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BDFD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3E5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68FE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0409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859C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FD18D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3ACE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https://m.edsoo.ru/f2a0e2a0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EA3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484A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9A3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874D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AD65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2AC4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11735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AB89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https://m.edsoo.ru/f2a0e426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0DD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DBFC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AC1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45C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250F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3F85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3B3EC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98C7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D73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08C2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EC69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9795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FB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3BFC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40205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9BA5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https://m.edsoo.ru/f2a0cf54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25D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1690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0C2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FE74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67E5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6CB3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27886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5B7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https://m.edsoo.ru/f2a0d300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5DB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F3D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DFB0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958B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7FC6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7420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D1E98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8778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https://m.edsoo.ru/f2a0d440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C65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3B4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46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692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02D1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2596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35490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A6B0A5">
            <w:pPr>
              <w:spacing w:before="0" w:after="0"/>
              <w:ind w:left="135"/>
              <w:jc w:val="left"/>
            </w:pPr>
          </w:p>
        </w:tc>
      </w:tr>
      <w:tr w14:paraId="54FCE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348E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98DB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CCD6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0D69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C4F1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3038A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B02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https://m.edsoo.ru/f2a0eaca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1BC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69ED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3B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B42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5D20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AA8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CE5DD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3A57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https://m.edsoo.ru/f2a0f5ba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0F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CB8E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07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5ED8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6452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9E69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26E93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83A4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A36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BF31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375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5C64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CCED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8366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27CE9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5980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D0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96D8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5D3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91E3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7693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0510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5460C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25B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https://m.edsoo.ru/f2a1015e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3E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C001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057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0260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505B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5C57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F8EA8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254A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694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8668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BFCB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A44E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FC33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CB92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10C86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C1A7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41A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B416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B8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ADD9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CF1B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05FD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FE412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0E40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0D4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12B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9B3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80D2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5299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74EC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7169B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EDC1BC">
            <w:pPr>
              <w:spacing w:before="0" w:after="0"/>
              <w:ind w:left="135"/>
              <w:jc w:val="left"/>
            </w:pPr>
          </w:p>
        </w:tc>
      </w:tr>
      <w:tr w14:paraId="5FB21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3589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FC4F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0A0D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944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5DC3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251C8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F43B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https://m.edsoo.ru/f2a0ef3e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53D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1775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240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8C35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8A5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8C97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7458B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697639">
            <w:pPr>
              <w:spacing w:before="0" w:after="0"/>
              <w:ind w:left="135"/>
              <w:jc w:val="left"/>
            </w:pPr>
          </w:p>
        </w:tc>
      </w:tr>
      <w:tr w14:paraId="5B95E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6BDB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717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8B40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343E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673A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D67B6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BF24A2">
            <w:pPr>
              <w:spacing w:before="0" w:after="0"/>
              <w:ind w:left="135"/>
              <w:jc w:val="left"/>
            </w:pPr>
          </w:p>
        </w:tc>
      </w:tr>
      <w:tr w14:paraId="0846B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A441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AB10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764D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545C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284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F189A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9DAF87">
            <w:pPr>
              <w:spacing w:before="0" w:after="0"/>
              <w:ind w:left="135"/>
              <w:jc w:val="left"/>
            </w:pPr>
          </w:p>
        </w:tc>
      </w:tr>
      <w:tr w14:paraId="2D322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B74F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C30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D316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8489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AD15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24FD9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26C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86B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78FA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F88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081B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FE5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BD6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C6F1B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BB4BE6">
            <w:pPr>
              <w:spacing w:before="0" w:after="0"/>
              <w:ind w:left="135"/>
              <w:jc w:val="left"/>
            </w:pPr>
          </w:p>
        </w:tc>
      </w:tr>
      <w:tr w14:paraId="73E9D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CAB4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73E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4AEE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E42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B50A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5FA69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1B4D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https://m.edsoo.ru/f2a1116c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A8E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3CC0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CF8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4B56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267E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64B0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9DE7F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448D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https://m.edsoo.ru/f2a114fa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2AC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09D7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EF4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FFA8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4E3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1CE1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0AD97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EE4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https://m.edsoo.ru/f2a11a90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0EF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44E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01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AC08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BF9F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613D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89083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04D7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https://m.edsoo.ru/f2a11bb2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E5F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D6BE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004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5459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C02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963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2A5D2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6AFC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580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F1E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862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E37B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9A9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57A4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1B689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176A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https://m.edsoo.ru/f2a1196e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2C7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FAD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C48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CB75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B3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C1DC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C1A6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F661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https://m.edsoo.ru/f2a11f18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19F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D3D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B7C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BEB1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B5A1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F994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1D6D8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FE06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641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4ED8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53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36E2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472F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E34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D0DB4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6B4D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https://m.edsoo.ru/f2a123fa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4FC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397D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09CF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8604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63F9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7207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9C8AA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65EA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737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ED9F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C8D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CE8F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0562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187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3FE67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3AF7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D42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9680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0C0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0FE9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50CA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C273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908E2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0445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https://m.edsoo.ru/f2a121a2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F24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3FA9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F1C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2A9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8993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02D8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D3D7B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7AF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https://m.edsoo.ru/f2a12558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8F6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4F00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547D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4177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816C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C1DB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0EB89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E718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https://m.edsoo.ru/f2a12832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7E3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747F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01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2E2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7455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640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58A68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DF0B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350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CAF2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828A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EBFF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546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DAF2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C50B3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5161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https://m.edsoo.ru/f2a12cba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0DF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438C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22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AC3F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B386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754F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6B823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D84F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08C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808A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E4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11C1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6022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0126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86711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0044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https://m.edsoo.ru/f2a0daee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A78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A142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14D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6E2C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0FE4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B5F8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7F01B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7373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AA1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A85A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02F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0158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E588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EC7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EA275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731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https://m.edsoo.ru/f2a0d684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DAA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CAEA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6A68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0761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EE89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8452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1180F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72085F">
            <w:pPr>
              <w:spacing w:before="0" w:after="0"/>
              <w:ind w:left="135"/>
              <w:jc w:val="left"/>
            </w:pPr>
          </w:p>
        </w:tc>
      </w:tr>
      <w:tr w14:paraId="367A3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C6AA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231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8803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C59C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B413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F545D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787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A17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85E7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C910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28A5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120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0D8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A7BE9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761A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39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7317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7BA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3CE4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EB3D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E744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80BA0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9EFB23">
            <w:pPr>
              <w:spacing w:before="0" w:after="0"/>
              <w:ind w:left="135"/>
              <w:jc w:val="left"/>
            </w:pPr>
          </w:p>
        </w:tc>
      </w:tr>
      <w:tr w14:paraId="15499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2C83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D2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9501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A460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6CD7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3BC4C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AB80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https://m.edsoo.ru/f2a1319c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939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C69A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AC4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7F28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ABAB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D179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1BA1A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71D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https://m.edsoo.ru/f2a132fa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20F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E1C3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51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E6D8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278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BC1A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EF7EE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11E0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A3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1048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970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8A85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4247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4E25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EEC11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E03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https://m.edsoo.ru/f2a13606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6B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64B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7B99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E0D8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B14B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FADE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F96C9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DD00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907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705E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723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E940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C6B3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2342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F0E3E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46EF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173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6DCA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1002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0204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1CD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1BDB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ED430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EB7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https://m.edsoo.ru/f2a14146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598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F49C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090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5292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596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A95F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0E97C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230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https://m.edsoo.ru/f2a153f2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9CD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BF52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2BF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86D1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5F53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39A0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776D2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D66C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https://m.edsoo.ru/f2a15582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B53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9B92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02A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D8FB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0EFA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BA9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64784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DF66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C038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3298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B42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30DC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50E3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8CD2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89604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AFF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https://m.edsoo.ru/f2a1451a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FAE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810C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625C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A265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F006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2944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B73AA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140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https://m.edsoo.ru/f2a1463c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9CC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C7AF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F36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9042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AE7A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CD2B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A4BFE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0B1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https://m.edsoo.ru/f2a1475e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CF4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DCC4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80D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CA33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7D1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84B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F5F7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1BCD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https://m.edsoo.ru/f2a14c90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340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96D1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3C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FCDB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67C0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6B75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32B97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E8BB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A9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FC84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EA1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B198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E1B1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238C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D0870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FC77DD">
            <w:pPr>
              <w:spacing w:before="0" w:after="0"/>
              <w:ind w:left="135"/>
              <w:jc w:val="left"/>
            </w:pPr>
          </w:p>
        </w:tc>
      </w:tr>
      <w:tr w14:paraId="70568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4573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9D67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F6B3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EC0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04CB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DF345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5B33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381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8392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05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E1BE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B7E3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197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13A6F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1EC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E8B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5A55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4A0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0FBF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2CD6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284B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CB42F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8ED8C6">
            <w:pPr>
              <w:spacing w:before="0" w:after="0"/>
              <w:ind w:left="135"/>
              <w:jc w:val="left"/>
            </w:pPr>
          </w:p>
        </w:tc>
      </w:tr>
      <w:tr w14:paraId="4F51B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8268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6A15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FC1A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7D10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1502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C49A3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0E93D2">
            <w:pPr>
              <w:spacing w:before="0" w:after="0"/>
              <w:ind w:left="135"/>
              <w:jc w:val="left"/>
            </w:pPr>
          </w:p>
        </w:tc>
      </w:tr>
      <w:tr w14:paraId="5FAD3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3533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4C6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14A9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B559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BFE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0D9F8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CD6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https://m.edsoo.ru/f2a17cc4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ACA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6116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062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8CE0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61C7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171A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8E791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F275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8FA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37FE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897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577D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BC02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5E54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B3CBC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CDDE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19F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D754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909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8DF4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9676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FA97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10158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C01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6E7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1152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D7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5025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BEC1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0F09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031E1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E8E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B79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81C9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BAD4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0788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50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BA44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F015A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503E2E">
            <w:pPr>
              <w:spacing w:before="0" w:after="0"/>
              <w:ind w:left="135"/>
              <w:jc w:val="left"/>
            </w:pPr>
          </w:p>
        </w:tc>
      </w:tr>
      <w:tr w14:paraId="56101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DD78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A8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C80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5521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5191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3F0AA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EFA563">
            <w:pPr>
              <w:spacing w:before="0" w:after="0"/>
              <w:ind w:left="135"/>
              <w:jc w:val="left"/>
            </w:pPr>
          </w:p>
        </w:tc>
      </w:tr>
      <w:tr w14:paraId="7E148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39F1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68DD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3D13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DD0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EF35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8B8A9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81BB2E">
            <w:pPr>
              <w:spacing w:before="0" w:after="0"/>
              <w:ind w:left="135"/>
              <w:jc w:val="left"/>
            </w:pPr>
          </w:p>
        </w:tc>
      </w:tr>
      <w:tr w14:paraId="2C56E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5A7C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76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7EA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0BCE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B298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F95A1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5F7D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https://m.edsoo.ru/f2a1592e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F35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B098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9AE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76A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0CCC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ECF0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DFED9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D4A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7DC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F92D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1C4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F6D8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0AD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A286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79941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E7D6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https://m.edsoo.ru/f2a15b68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BE0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464E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B78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821F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B774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72C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CEFDE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2426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24A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0FA0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3E1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337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25D6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129C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78D43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B000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322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2442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8E7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1CA4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4E42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B79E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861D8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6069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1B4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64D9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FE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E8DE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8730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8A2D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9977C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59B9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CE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7135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E8D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E5EC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3614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5829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F6144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55F5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DB5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2218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28C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BA2E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39A7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DAC5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81EAC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2D7B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6CA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8F63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D1DA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275C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14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D5A2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226C1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FECA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https://m.edsoo.ru/f2a19560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C9D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8463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642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AD0E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7FBF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6243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7CE09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32F0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https://m.edsoo.ru/f2a196a0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8C9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9219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CE2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01CA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1CA2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2DFF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C5A0E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983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80C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3CD9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781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2EA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6057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C1CE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5A2C2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5113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6C1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A898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2829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CFA2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A533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3630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BFF66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685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EB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6BC8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BEEB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FE1A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EDD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5D16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3F242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682D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https://m.edsoo.ru/f2a18c5a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78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14BB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95E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EEE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8EA5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E16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412F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E638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49C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0C9E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51DC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02B2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95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387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9CC84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FE23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https://m.edsoo.ru/f2a18f7a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F24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0A61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C9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D6FB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9B7E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1E34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FBE28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AF5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https://m.edsoo.ru/f2a199f2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94C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AC1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BA8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794B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1E34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4C9D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FE1E6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056D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https://m.edsoo.ru/f2a19c2c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C61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FB9F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4160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7CAA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0568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AEFD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E57A8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301F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https://m.edsoo.ru/f2a1a1d6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847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00EC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678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8A10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9428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9D12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42E1E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D17C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https://m.edsoo.ru/f2a1a2ee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583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BA38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94FE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6153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1256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20F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5A87D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0C7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60E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7CC0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440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184A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086A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AF02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75608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113A34">
            <w:pPr>
              <w:spacing w:before="0" w:after="0"/>
              <w:ind w:left="135"/>
              <w:jc w:val="left"/>
            </w:pPr>
          </w:p>
        </w:tc>
      </w:tr>
      <w:tr w14:paraId="79F51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1493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A56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A38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7999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C988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042DF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83B4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https://m.edsoo.ru/f2a1a51e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447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8652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F780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9FD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5E1A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9645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0A923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416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6A5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C9B6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A52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9FEF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D9CE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28F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25B37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16A2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https://m.edsoo.ru/f2a16c7a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DDB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8448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D9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3A9A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68B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BE75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4F70C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F56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AF1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3D94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83C3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09B0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B0A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7AF1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2A544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0413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https://m.edsoo.ru/f2a16194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18B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B671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1E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8248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D0B5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3030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14BA4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6A106F">
            <w:pPr>
              <w:spacing w:before="0" w:after="0"/>
              <w:ind w:left="135"/>
              <w:jc w:val="left"/>
            </w:pPr>
          </w:p>
        </w:tc>
      </w:tr>
      <w:tr w14:paraId="4A749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54CD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AEB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353F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999C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EE7A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B2883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EFEC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https://m.edsoo.ru/f2a16fe0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2E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E1F8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795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1F21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D2D1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8AF0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6AC41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00D3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https://m.edsoo.ru/f2a17184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2A2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7EF6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C4E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47FD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2C4F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F509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E4CAC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454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987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709A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B86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514C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47F6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14A2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D91C9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FC21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https://m.edsoo.ru/f2a1691e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05E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9F0C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D7E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8DA7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4109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1927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81C45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F029D3">
            <w:pPr>
              <w:spacing w:before="0" w:after="0"/>
              <w:ind w:left="135"/>
              <w:jc w:val="left"/>
            </w:pPr>
          </w:p>
        </w:tc>
      </w:tr>
      <w:tr w14:paraId="076EE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8C8E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078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3A30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F5D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DD5A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EF7E4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1AA9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https://m.edsoo.ru/f2a1b55e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16F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814C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8C4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DDBC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06DF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16AC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18329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7171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698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8174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A29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434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86A2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456D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4048C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042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3DA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BA7A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B13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D018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1AC3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E6AB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4ACCB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004F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638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BCA1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D9F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F1EF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6550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4A54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B693C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999D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210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349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B94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98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4C1F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962B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E3658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F2C7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A6A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2AF5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24C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9CD7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F9F6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6906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F5815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7A57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https://m.edsoo.ru/f2a1cc2e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6D4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F881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6D2F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C40B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966E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2B8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684FB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2CD51E">
            <w:pPr>
              <w:spacing w:before="0" w:after="0"/>
              <w:ind w:left="135"/>
              <w:jc w:val="left"/>
            </w:pPr>
          </w:p>
        </w:tc>
      </w:tr>
      <w:tr w14:paraId="5D807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91FF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8A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0B5A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6431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B4C6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C315C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092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3BB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184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D3CB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2363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1E65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D6DF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9AC9D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7B98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https://m.edsoo.ru/f2a1cf62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F4B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3193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902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8CC6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114E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F921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CA6C2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6ED2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https://m.edsoo.ru/f2a1d174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F9E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CA65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90E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56EE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66A6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6EB3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E5BFA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5B12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57D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0EFC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48F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8221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CD6C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EC4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23E6C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0B0F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https://m.edsoo.ru/f2a1d64c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AD6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9098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833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76D0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DEEB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D371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56D76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F5BF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FC8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3AB8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593C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C2EF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9CC6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6612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7E8F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F069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45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DFDD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FBF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A219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EED0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A60B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EDF1E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4F66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https://m.edsoo.ru/f2a1d962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0C4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FAF4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815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026A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17A9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C292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8127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4B51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816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3A91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00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F281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1238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4BCB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F8F4D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DB36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FC2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9D30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B0E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C451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449A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C7A5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8BEA5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ED85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https://m.edsoo.ru/f2a1e01a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264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3625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00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9BD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B09C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53A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B8D14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3468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https://m.edsoo.ru/f2a1e150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55C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6D2D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4B97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B4E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702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D434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0A109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2A2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75D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F332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071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189C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D18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3C1B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7459B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532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https://m.edsoo.ru/f2a1e3da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38F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1ACC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81A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C76D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B33E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220D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89675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B530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E32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FBFE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59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FBFA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B22F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6CCA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E823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881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5D3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CC9C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2BC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CA9D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6912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C51E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F6C05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83C8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56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62F9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156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6BA5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958A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458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0A3B1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585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41A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582C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4C2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E41F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B4A2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59D2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67A6C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E2CFB8">
            <w:pPr>
              <w:spacing w:before="0" w:after="0"/>
              <w:ind w:left="135"/>
              <w:jc w:val="left"/>
            </w:pPr>
          </w:p>
        </w:tc>
      </w:tr>
      <w:tr w14:paraId="402E3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624B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049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9A36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4862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FA31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BABD4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7F48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F2C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58B5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ACF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EB93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F1E6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21CD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E7FFF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0230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https://m.edsoo.ru/f2a1eb50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D4F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F146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AA3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0156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323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6004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7A60E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54E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https://m.edsoo.ru/f2a1ec68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288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56B5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C57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44ED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7A7D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D152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D66FE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6CD26D">
            <w:pPr>
              <w:spacing w:before="0" w:after="0"/>
              <w:ind w:left="135"/>
              <w:jc w:val="left"/>
            </w:pPr>
          </w:p>
        </w:tc>
      </w:tr>
      <w:tr w14:paraId="43C78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EFC8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9EC2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DD38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AF1C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C39D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D5B12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3D31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8EF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5515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BD0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EDDF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2462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7808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E2F58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200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BEE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639C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76B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BE1D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0854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818D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F6CCA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05C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https://m.edsoo.ru/f2a1f028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D23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8A5E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A02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A1F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195D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A935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FE987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EEDA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https://m.edsoo.ru/f2a1f136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E9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4E6B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E23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2854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90F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875A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10973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BCD0F0">
            <w:pPr>
              <w:spacing w:before="0" w:after="0"/>
              <w:ind w:left="135"/>
              <w:jc w:val="left"/>
            </w:pPr>
          </w:p>
        </w:tc>
      </w:tr>
      <w:tr w14:paraId="07C3C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2F29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2A1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B764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A740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F91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6758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21849E">
            <w:pPr>
              <w:spacing w:before="0" w:after="0"/>
              <w:ind w:left="135"/>
              <w:jc w:val="left"/>
            </w:pPr>
          </w:p>
        </w:tc>
      </w:tr>
      <w:tr w14:paraId="6C729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1C70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917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F662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6769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A43F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89452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C7AD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8AC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C58A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81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D3DA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DB53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AD6B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9ABCC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89E7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https://m.edsoo.ru/f2a1a69a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BE8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AEF1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90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892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3789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D9E9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592FE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204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https://m.edsoo.ru/f2a1ad2a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295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1112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93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BC2E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90C5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2D86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C77D2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D563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https://m.edsoo.ru/f2a1a802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553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0B87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D32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24E9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C519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0C19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A9A87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03A1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6B5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80AD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D98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82A4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ED2C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E490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9126E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34BB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https://m.edsoo.ru/f2a1aef6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A01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BE50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12D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5427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DC44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3839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8F871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0EBE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0E4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1749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236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31B9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E3B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E526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ABE95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C786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6BB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B153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9262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6D4B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0CA9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A029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DD045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452531">
            <w:pPr>
              <w:spacing w:before="0" w:after="0"/>
              <w:ind w:left="135"/>
              <w:jc w:val="left"/>
            </w:pPr>
          </w:p>
        </w:tc>
      </w:tr>
      <w:tr w14:paraId="5430E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B906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E968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B2A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589D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E000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62519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B0B386">
            <w:pPr>
              <w:spacing w:before="0" w:after="0"/>
              <w:ind w:left="135"/>
              <w:jc w:val="left"/>
            </w:pPr>
          </w:p>
        </w:tc>
      </w:tr>
      <w:tr w14:paraId="56810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168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FF7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41E2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5BE4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C1C2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377A9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46B2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A5C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B236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48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4358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52E2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C88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5B8FE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1E7B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3A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803A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632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3894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C372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5376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687E5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900D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741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4762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3E5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7474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E415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F18C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B6A16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83DA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https://m.edsoo.ru/f2a1fc08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D95D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4235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33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1875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E7B1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B651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F13CE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2D4E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91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220D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BC7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FE5B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38A3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17A1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18E1A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E19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https://m.edsoo.ru/f2a200a4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0C4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D27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4F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8B26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CFAE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EFF5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0B24A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2B7740">
            <w:pPr>
              <w:spacing w:before="0" w:after="0"/>
              <w:ind w:left="135"/>
              <w:jc w:val="left"/>
            </w:pPr>
          </w:p>
        </w:tc>
      </w:tr>
      <w:tr w14:paraId="27D8F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92FA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9798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65F8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394C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CB2C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597F8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E49B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C5A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8904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254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DF4A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8C8B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62A4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F4E75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CF5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https://m.edsoo.ru/f2a20388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5B7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DD19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436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3094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7B81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ACEF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86ED5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F4EE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631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22A5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F851C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3F63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881A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9F20F">
            <w:pPr>
              <w:jc w:val="left"/>
            </w:pPr>
          </w:p>
        </w:tc>
      </w:tr>
    </w:tbl>
    <w:p w14:paraId="25FB7A7C">
      <w:pPr>
        <w:sectPr>
          <w:pgSz w:w="16383" w:h="11906" w:orient="landscape"/>
          <w:pgMar w:top="1440" w:right="1800" w:bottom="778" w:left="1800" w:header="720" w:footer="720" w:gutter="0"/>
          <w:cols w:space="720" w:num="1"/>
        </w:sectPr>
      </w:pPr>
    </w:p>
    <w:p w14:paraId="6749241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243"/>
        <w:gridCol w:w="1188"/>
        <w:gridCol w:w="1328"/>
        <w:gridCol w:w="1410"/>
        <w:gridCol w:w="1002"/>
        <w:gridCol w:w="2835"/>
      </w:tblGrid>
      <w:tr w14:paraId="3FB14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D6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C796324"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8B1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03C014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820D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0D1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AAB8F2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AE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309713">
            <w:pPr>
              <w:spacing w:before="0" w:after="0"/>
              <w:ind w:left="135"/>
              <w:jc w:val="left"/>
            </w:pPr>
          </w:p>
        </w:tc>
      </w:tr>
      <w:tr w14:paraId="66703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A4DBF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CEB84F">
            <w:pPr>
              <w:jc w:val="left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55CE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5200C4D"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0C2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6B97031"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ACE2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936A2F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F4B6B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D5CC08">
            <w:pPr>
              <w:jc w:val="left"/>
            </w:pPr>
          </w:p>
        </w:tc>
      </w:tr>
      <w:tr w14:paraId="6D6B6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8E25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6120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9592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A5F8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8A4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AF05B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CDB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https://m.edsoo.ru/f2a208ec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D82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B604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21A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B8A1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0806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C3D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E4417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5F9A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https://m.edsoo.ru/f2a20aea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E5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2BF2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EAC1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068B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4C69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7736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9BA8F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F326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938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26E7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F31B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E7D9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3E6C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15E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33AF7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7D3A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3E4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8582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5B2E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0497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46A5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A2EB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FF879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41A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https://m.edsoo.ru/f2a216de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B54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B813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422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F37C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2E4D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4135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3C9B2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CB15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https://m.edsoo.ru/f2a2180a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A0D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E629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1FF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A196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F52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71EC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DABC2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200E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https://m.edsoo.ru/f2a20c48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3EF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0532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5C25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1BBE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89DD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DAE6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77677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C28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D2E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B541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71B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2BCD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4552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32E9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28D9A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243A9B">
            <w:pPr>
              <w:spacing w:before="0" w:after="0"/>
              <w:ind w:left="135"/>
              <w:jc w:val="left"/>
            </w:pPr>
          </w:p>
        </w:tc>
      </w:tr>
      <w:tr w14:paraId="587E9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DCAC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CB6A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3C77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9AA8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53CE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0B5F6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8DBDB2">
            <w:pPr>
              <w:spacing w:before="0" w:after="0"/>
              <w:ind w:left="135"/>
              <w:jc w:val="left"/>
            </w:pPr>
          </w:p>
        </w:tc>
      </w:tr>
      <w:tr w14:paraId="04CFC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69DD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9A4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F37E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649A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5E1B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CB90C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FCC963">
            <w:pPr>
              <w:spacing w:before="0" w:after="0"/>
              <w:ind w:left="135"/>
              <w:jc w:val="left"/>
            </w:pPr>
          </w:p>
        </w:tc>
      </w:tr>
      <w:tr w14:paraId="13A2C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4238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EFC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4BF6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F5C6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1F75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6AA4E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021E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577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CCE3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AA6F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4E38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6C24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4937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39CEE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F02940">
            <w:pPr>
              <w:spacing w:before="0" w:after="0"/>
              <w:ind w:left="135"/>
              <w:jc w:val="left"/>
            </w:pPr>
          </w:p>
        </w:tc>
      </w:tr>
      <w:tr w14:paraId="14A22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EA65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0396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4365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8E68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646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6DE19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148BB5">
            <w:pPr>
              <w:spacing w:before="0" w:after="0"/>
              <w:ind w:left="135"/>
              <w:jc w:val="left"/>
            </w:pPr>
          </w:p>
        </w:tc>
      </w:tr>
      <w:tr w14:paraId="1A59E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98EE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D80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1E9D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6F2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BCB0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6AEF2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561A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2D8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C5E6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AD9A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F3B5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5EDD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6636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03FFA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4305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https://m.edsoo.ru/f2a22b9c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7CD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7521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581D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DD52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30AF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D219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A534B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3EF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69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E9C5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F04A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48F0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A42B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718F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83CA9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6A8838">
            <w:pPr>
              <w:spacing w:before="0" w:after="0"/>
              <w:ind w:left="135"/>
              <w:jc w:val="left"/>
            </w:pPr>
          </w:p>
        </w:tc>
      </w:tr>
      <w:tr w14:paraId="208CA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EB6B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A63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7B84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8681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6D35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45617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53C077">
            <w:pPr>
              <w:spacing w:before="0" w:after="0"/>
              <w:ind w:left="135"/>
              <w:jc w:val="left"/>
            </w:pPr>
          </w:p>
        </w:tc>
      </w:tr>
      <w:tr w14:paraId="16677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4EF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C37C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A696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BDE2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0418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090CC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8E4505">
            <w:pPr>
              <w:spacing w:before="0" w:after="0"/>
              <w:ind w:left="135"/>
              <w:jc w:val="left"/>
            </w:pPr>
          </w:p>
        </w:tc>
      </w:tr>
      <w:tr w14:paraId="7C271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1985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C0E0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D130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57C2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C91B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03C78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ACF7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EA7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B7D5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D9E1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53BE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51DD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E61B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2DEB7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3261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https://m.edsoo.ru/f2a23254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A46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FCF1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AD10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44E2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2E9B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273E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5E0D8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80565F">
            <w:pPr>
              <w:spacing w:before="0" w:after="0"/>
              <w:ind w:left="135"/>
              <w:jc w:val="left"/>
            </w:pPr>
          </w:p>
        </w:tc>
      </w:tr>
      <w:tr w14:paraId="22140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74A7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92D6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900D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8584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DCFB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B6417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D0C6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https://m.edsoo.ru/f2a24104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A7A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E670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EB1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E6D7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EE22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665C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F002D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D0F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964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6076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1C5C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7114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A52A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BC10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B18BB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FA67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https://m.edsoo.ru/f2a2226e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3C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C0F9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858E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09F8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522A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2950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AD538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0925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484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9565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538D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23CE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0349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BAF3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52408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7DE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E18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46F8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84CE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F7C6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E8C5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399E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62502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8EC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7C9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3EB0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D05E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59F7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C984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B3DA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EBD2B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5E2A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https://m.edsoo.ru/f2a242a8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FF5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12E4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B92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0BC0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48C7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A5CA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2D5D5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BC2F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https://m.edsoo.ru/f2a24442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DBC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D36B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AE81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2A78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2436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D5A1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464A5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F76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503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C20B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792B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936D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80FD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F6A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8EC75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2262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https://m.edsoo.ru/f2a248d4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420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97B4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7F1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7450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DAD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C490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45F7D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8290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https://m.edsoo.ru/f2a24a32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E01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8FF2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B376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A068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130E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1269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46B4A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94C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https://m.edsoo.ru/f2a24776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B2C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69E1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A32E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D32C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6D6D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B16E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F1765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D9AA04">
            <w:pPr>
              <w:spacing w:before="0" w:after="0"/>
              <w:ind w:left="135"/>
              <w:jc w:val="left"/>
            </w:pPr>
          </w:p>
        </w:tc>
      </w:tr>
      <w:tr w14:paraId="36491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9855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7D4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8348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71EA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C1C3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72C6E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B721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E2D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8277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646F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EA72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94FD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DC8E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5869A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AC7D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https://m.edsoo.ru/f2a261fc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F83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57BD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84FF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D49E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D12A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C2A4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C7680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193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https://m.edsoo.ru/f2a26670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A80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ABAE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B41A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FDF1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2FF1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2D60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AF90E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EA58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https://m.edsoo.ru/f2a26936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E8B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F443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F055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3974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6BC3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AA26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0080B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F6C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https://m.edsoo.ru/f2a26ab2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4DE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C458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C79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8F9B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A8F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C5FC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FED45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915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6E7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2191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1C40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9745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68E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DC39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51010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8C58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1AF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90A9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6123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41D6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43D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258E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C99D1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29A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6CE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8FF8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4599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B34A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9B08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FADC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3037C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E290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https://m.edsoo.ru/f2a2638c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499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6D9F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A59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7F9B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808C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4AF1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D1575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888BE8">
            <w:pPr>
              <w:spacing w:before="0" w:after="0"/>
              <w:ind w:left="135"/>
              <w:jc w:val="left"/>
            </w:pPr>
          </w:p>
        </w:tc>
      </w:tr>
      <w:tr w14:paraId="5589F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5F1F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39B3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800F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C330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E90F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1A334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B851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https://m.edsoo.ru/f2a276c4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886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5738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3A13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348A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AE2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A52E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33CE3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738A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https://m.edsoo.ru/f2a277dc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74C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A0AA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1727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42D7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1D4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B96E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670AF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550D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F94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3B25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155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172F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E8F3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135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AE12C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B7C0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C4E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79E8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8D91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A630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2810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BE8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94CA8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658D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F6B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8B8B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FF3D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30DC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4014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710C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E29BB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A6F5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https://m.edsoo.ru/f2a282c2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BE9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9BDB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7A71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CD85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0623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9941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8A0F9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CE70B6">
            <w:pPr>
              <w:spacing w:before="0" w:after="0"/>
              <w:ind w:left="135"/>
              <w:jc w:val="left"/>
            </w:pPr>
          </w:p>
        </w:tc>
      </w:tr>
      <w:tr w14:paraId="4E9BB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6621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28AB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C257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D0C7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635D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D09AF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85E5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https://m.edsoo.ru/f2a28448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9F2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76E5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FA88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F471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7369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8766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87EBD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B7C47B">
            <w:pPr>
              <w:spacing w:before="0" w:after="0"/>
              <w:ind w:left="135"/>
              <w:jc w:val="left"/>
            </w:pPr>
          </w:p>
        </w:tc>
      </w:tr>
      <w:tr w14:paraId="53D68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4477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0F65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078F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9734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D85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C3151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E709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92F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15F3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B273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CB9E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FFF0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3991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9F14D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C1B8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https://m.edsoo.ru/f2a28c22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C71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CD01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9610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112B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9EA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7F2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7C26E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AF8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https://m.edsoo.ru/f2a28d76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4B9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27E6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6799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CD6A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C25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49B8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4AF9A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54E7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775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94FE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893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C697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DC1E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AF53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03B95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5A9B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https://m.edsoo.ru/f2a29064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68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AF91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53E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9A8F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28AE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581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4CA52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2FEE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https://m.edsoo.ru/f2a291e0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04B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2D0F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08F2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E245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978C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E23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BD430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C6A34F">
            <w:pPr>
              <w:spacing w:before="0" w:after="0"/>
              <w:ind w:left="135"/>
              <w:jc w:val="left"/>
            </w:pPr>
          </w:p>
        </w:tc>
      </w:tr>
      <w:tr w14:paraId="296F4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43D5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A6B9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6977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E191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98E2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0403B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AD3407">
            <w:pPr>
              <w:spacing w:before="0" w:after="0"/>
              <w:ind w:left="135"/>
              <w:jc w:val="left"/>
            </w:pPr>
          </w:p>
        </w:tc>
      </w:tr>
      <w:tr w14:paraId="7FC2E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5C2D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04FE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0EBD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DCF2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EAA8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D5C1A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9F92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https://m.edsoo.ru/f2a26512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DD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9E16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9EFC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BF6E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AF56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1295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A7DE4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250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3A1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4466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2353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FA24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A101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1FA9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0AFF9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2FAE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https://m.edsoo.ru/f2a29546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F22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2F73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3C6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5E3C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1DA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2688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CC5A5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2676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A35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BEA6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2E9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5234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EE7B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E3A4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560E5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2D54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https://m.edsoo.ru/f2a29bea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6C3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8852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E10C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D31A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F7E9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949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4B5EC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C9FC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https://m.edsoo.ru/f2a29d34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F99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BAD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111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2742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74CA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5D3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D29D8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2F67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FB7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32C4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D440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3F1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9442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B72C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B5AAB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6AEB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https://m.edsoo.ru/f2a25428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937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BE23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2FD4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F313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EC07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14D5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75F48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4725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https://m.edsoo.ru/f2a252ca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D7C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3C50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3AA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853B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73B9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D7EA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17C59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26D2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https://m.edsoo.ru/f2a257fc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930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C957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7344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EFB3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6687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B9A1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1092C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618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C7C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3FA0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D7C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091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969F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25C9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A546F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94BF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47E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43E9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0EBC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573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D463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1328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03220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DC06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3CB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A8D2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F9D9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7A7B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4F93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634C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EA429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5617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https://m.edsoo.ru/f2a2b972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FCA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7CA6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80EA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9C4A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FD49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703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DD60E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ED4E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02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2B42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8916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9A9E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50F0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936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DE4DF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7045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1A3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E5BD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411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2B14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BBCC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188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3B3E7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EC23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95A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2337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82B6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D291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E458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5768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E7EE7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F82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https://m.edsoo.ru/f2a2be40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662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2ED1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A7A0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D2BF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8C06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DD2B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9D82B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FB5E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E2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A259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09B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C786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0123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338F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C06D1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930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BAD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5EBF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F2D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14A6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7CC7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438D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656B8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184EC3">
            <w:pPr>
              <w:spacing w:before="0" w:after="0"/>
              <w:ind w:left="135"/>
              <w:jc w:val="left"/>
            </w:pPr>
          </w:p>
        </w:tc>
      </w:tr>
      <w:tr w14:paraId="30B11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02F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BB1A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CE22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44FC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03B8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5CA89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0B0C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06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8583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278E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1315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EDC4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A87F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5001D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BEAF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314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013F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1234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8CCA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5F9D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56EF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F7C46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2BE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845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CB66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2DD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BBC0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F390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7F5C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8DB60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2DFAFC">
            <w:pPr>
              <w:spacing w:before="0" w:after="0"/>
              <w:ind w:left="135"/>
              <w:jc w:val="left"/>
            </w:pPr>
          </w:p>
        </w:tc>
      </w:tr>
      <w:tr w14:paraId="522CB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3101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91AB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FDA2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B10B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82B9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4B84B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F9BC84">
            <w:pPr>
              <w:spacing w:before="0" w:after="0"/>
              <w:ind w:left="135"/>
              <w:jc w:val="left"/>
            </w:pPr>
          </w:p>
        </w:tc>
      </w:tr>
      <w:tr w14:paraId="35549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1DF5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DD76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E265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A50F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44B9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2FA7E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FD6F1D">
            <w:pPr>
              <w:spacing w:before="0" w:after="0"/>
              <w:ind w:left="135"/>
              <w:jc w:val="left"/>
            </w:pPr>
          </w:p>
        </w:tc>
      </w:tr>
      <w:tr w14:paraId="55666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1002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F7C7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E84E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623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1C3F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E39DC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009919">
            <w:pPr>
              <w:spacing w:before="0" w:after="0"/>
              <w:ind w:left="135"/>
              <w:jc w:val="left"/>
            </w:pPr>
          </w:p>
        </w:tc>
      </w:tr>
      <w:tr w14:paraId="5A474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071C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9232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008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6EC3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43CB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73474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A48FC0">
            <w:pPr>
              <w:spacing w:before="0" w:after="0"/>
              <w:ind w:left="135"/>
              <w:jc w:val="left"/>
            </w:pPr>
          </w:p>
        </w:tc>
      </w:tr>
      <w:tr w14:paraId="15B69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0687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901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3606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76F2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E752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AA9D6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E355B8">
            <w:pPr>
              <w:spacing w:before="0" w:after="0"/>
              <w:ind w:left="135"/>
              <w:jc w:val="left"/>
            </w:pPr>
          </w:p>
        </w:tc>
      </w:tr>
      <w:tr w14:paraId="17D15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79BB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94A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C1B0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207F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97E2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0D00D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C804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DC0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AC6F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801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2CB2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B1E2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DCA6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2877F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784908">
            <w:pPr>
              <w:spacing w:before="0" w:after="0"/>
              <w:ind w:left="135"/>
              <w:jc w:val="left"/>
            </w:pPr>
          </w:p>
        </w:tc>
      </w:tr>
      <w:tr w14:paraId="426FB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A0D7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95EB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AA80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33C1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0732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9A6B2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4C2C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27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C459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DE70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B9B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8FB8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CC45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EFFF5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871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557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6C7E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DE9E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81F0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11F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0B6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1312A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695F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40B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A02E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6D3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7539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F91B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83DE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6C554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8901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https://m.edsoo.ru/f2a2c886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2C5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F069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6785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E97D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5887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E9D6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2C8B0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528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17A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D80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A6D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1CC7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FDA3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F62B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6F6CF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F558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854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62D8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9825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85A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CD02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8FFA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0220F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1EC224">
            <w:pPr>
              <w:spacing w:before="0" w:after="0"/>
              <w:ind w:left="135"/>
              <w:jc w:val="left"/>
            </w:pPr>
          </w:p>
        </w:tc>
      </w:tr>
      <w:tr w14:paraId="10E6C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E6F3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3C38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4E35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609E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8731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0665A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1A253F">
            <w:pPr>
              <w:spacing w:before="0" w:after="0"/>
              <w:ind w:left="135"/>
              <w:jc w:val="left"/>
            </w:pPr>
          </w:p>
        </w:tc>
      </w:tr>
      <w:tr w14:paraId="28337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F813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7979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5406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4F40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E209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1DDFF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E74DE5">
            <w:pPr>
              <w:spacing w:before="0" w:after="0"/>
              <w:ind w:left="135"/>
              <w:jc w:val="left"/>
            </w:pPr>
          </w:p>
        </w:tc>
      </w:tr>
      <w:tr w14:paraId="4D33B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E58B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4B9A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6B82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6E5D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91A2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1A9B5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232E46">
            <w:pPr>
              <w:spacing w:before="0" w:after="0"/>
              <w:ind w:left="135"/>
              <w:jc w:val="left"/>
            </w:pPr>
          </w:p>
        </w:tc>
      </w:tr>
      <w:tr w14:paraId="15C4A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028D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1D82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6993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33E3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1005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1D4FE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090FAA">
            <w:pPr>
              <w:spacing w:before="0" w:after="0"/>
              <w:ind w:left="135"/>
              <w:jc w:val="left"/>
            </w:pPr>
          </w:p>
        </w:tc>
      </w:tr>
      <w:tr w14:paraId="49BF9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8A56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585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7AA7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C97B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749D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C24FE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A59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F2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2362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B4B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012F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E466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27A5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A2AAB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FF2D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https://m.edsoo.ru/f2a2cf48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DED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36BC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583C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A153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7A91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D7D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24070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AAA6A1">
            <w:pPr>
              <w:spacing w:before="0" w:after="0"/>
              <w:ind w:left="135"/>
              <w:jc w:val="left"/>
            </w:pPr>
          </w:p>
        </w:tc>
      </w:tr>
      <w:tr w14:paraId="56EA2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A410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C85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D006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E195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5F1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E4133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2164A8">
            <w:pPr>
              <w:spacing w:before="0" w:after="0"/>
              <w:ind w:left="135"/>
              <w:jc w:val="left"/>
            </w:pPr>
          </w:p>
        </w:tc>
      </w:tr>
      <w:tr w14:paraId="30918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5727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0EC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33E3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BEE6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9211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38079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F7D7DA">
            <w:pPr>
              <w:spacing w:before="0" w:after="0"/>
              <w:ind w:left="135"/>
              <w:jc w:val="left"/>
            </w:pPr>
          </w:p>
        </w:tc>
      </w:tr>
      <w:tr w14:paraId="07AB0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3340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F66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1E1F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C635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C27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69A25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3670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https://m.edsoo.ru/f2a2d830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EC4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001B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B552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222F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130D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F1BF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B1026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CDB7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D18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E74F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211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3EFC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CF6C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3A13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3323F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E854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https://m.edsoo.ru/f2a2dab0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BD8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945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24D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5A99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0B4E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CCE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99DB6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F753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F58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AF77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335F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B630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5F73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7B8E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D17DB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C58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7D8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4304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CC3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9DBE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59A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DDC5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FEE2C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55F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https://m.edsoo.ru/f2a2e384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50A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D512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133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9083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EAB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5706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43EB7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FEC6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9DA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49BC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F0E3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BE79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F9F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C0A2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90276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DEFF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https://m.edsoo.ru/f2a2e762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58E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A931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C74A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5FD8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D817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437A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5EAD4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2EA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616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94F1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D046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84F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73CB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4FEB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47E7D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4D24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https://m.edsoo.ru/f2a2ecf8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7F9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FEFB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8966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54DA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9175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0DC7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7F799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523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9CF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E15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7FA2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C869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1BC7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6D5C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79DAF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83DB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https://m.edsoo.ru/f2a2f248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D78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629B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13E5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3F51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E38C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0724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2F561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22FD84">
            <w:pPr>
              <w:spacing w:before="0" w:after="0"/>
              <w:ind w:left="135"/>
              <w:jc w:val="left"/>
            </w:pPr>
          </w:p>
        </w:tc>
      </w:tr>
      <w:tr w14:paraId="68A50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7D9B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E26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F572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64F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9180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FB471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AD0CA0">
            <w:pPr>
              <w:spacing w:before="0" w:after="0"/>
              <w:ind w:left="135"/>
              <w:jc w:val="left"/>
            </w:pPr>
          </w:p>
        </w:tc>
      </w:tr>
      <w:tr w14:paraId="471AC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C530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BCFD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0177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0494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69E7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35B3E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0DD4E2">
            <w:pPr>
              <w:spacing w:before="0" w:after="0"/>
              <w:ind w:left="135"/>
              <w:jc w:val="left"/>
            </w:pPr>
          </w:p>
        </w:tc>
      </w:tr>
      <w:tr w14:paraId="6A6ED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9984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CDB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1C0F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33A7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3B52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A43E3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673F52">
            <w:pPr>
              <w:spacing w:before="0" w:after="0"/>
              <w:ind w:left="135"/>
              <w:jc w:val="left"/>
            </w:pPr>
          </w:p>
        </w:tc>
      </w:tr>
      <w:tr w14:paraId="54394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6235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9DC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EA4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D1EB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E8C0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F7321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501DD0">
            <w:pPr>
              <w:spacing w:before="0" w:after="0"/>
              <w:ind w:left="135"/>
              <w:jc w:val="left"/>
            </w:pPr>
          </w:p>
        </w:tc>
      </w:tr>
      <w:tr w14:paraId="1C943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FCFB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75F0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EBD2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4ED7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E9CE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65D5F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D0B1C0">
            <w:pPr>
              <w:spacing w:before="0" w:after="0"/>
              <w:ind w:left="135"/>
              <w:jc w:val="left"/>
            </w:pPr>
          </w:p>
        </w:tc>
      </w:tr>
      <w:tr w14:paraId="0C7E4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EB58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E9D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C63D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D722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8B65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9EA0D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D1292D">
            <w:pPr>
              <w:spacing w:before="0" w:after="0"/>
              <w:ind w:left="135"/>
              <w:jc w:val="left"/>
            </w:pPr>
          </w:p>
        </w:tc>
      </w:tr>
      <w:tr w14:paraId="031A9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12E7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7F4E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365C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333F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7D14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89836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B1E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CCC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4DD7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B0E4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DC0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7559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2B89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D5733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17A0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https://m.edsoo.ru/f2a304c2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1B5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3CC6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B3C9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5F72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B7CA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62D0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1BF38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C513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https://m.edsoo.ru/f2a305e4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6B5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5B33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52A4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AF5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05E1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9C4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B456E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8407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5F7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698A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9D4F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B73F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DDA9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26F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B0AB8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4C8966">
            <w:pPr>
              <w:spacing w:before="0" w:after="0"/>
              <w:ind w:left="135"/>
              <w:jc w:val="left"/>
            </w:pPr>
          </w:p>
        </w:tc>
      </w:tr>
      <w:tr w14:paraId="6C5DD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E639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BC5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3BF5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212F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E23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DC251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B97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8B6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F7B0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C3CD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9F8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206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C919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21062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46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9BA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958D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B83B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DC8C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2976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BF2E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95289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3A09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https://m.edsoo.ru/f2a3178c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2A6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2537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12C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D92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14CD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18E6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4D8EC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AC15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508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E557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9F84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CB40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28BE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021E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BF392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2D47E0">
            <w:pPr>
              <w:spacing w:before="0" w:after="0"/>
              <w:ind w:left="135"/>
              <w:jc w:val="left"/>
            </w:pPr>
          </w:p>
        </w:tc>
      </w:tr>
      <w:tr w14:paraId="4869FD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8390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8918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1140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872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E4B9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73FEC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C7D383">
            <w:pPr>
              <w:spacing w:before="0" w:after="0"/>
              <w:ind w:left="135"/>
              <w:jc w:val="left"/>
            </w:pPr>
          </w:p>
        </w:tc>
      </w:tr>
      <w:tr w14:paraId="02BA3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BA92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BAC6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9521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72C2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8265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D8413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CC0E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https://m.edsoo.ru/f2a319c6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58E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C630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075D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42B6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D800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92A8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665E3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CBD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D21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5412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0B05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168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B814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5F37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B2134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4317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C28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8087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500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48DB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CD7F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34E3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B939F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7E569A">
            <w:pPr>
              <w:spacing w:before="0" w:after="0"/>
              <w:ind w:left="135"/>
              <w:jc w:val="left"/>
            </w:pPr>
          </w:p>
        </w:tc>
      </w:tr>
      <w:tr w14:paraId="50921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A6EB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2B81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992B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CCB2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76B4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B6E43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25A824">
            <w:pPr>
              <w:spacing w:before="0" w:after="0"/>
              <w:ind w:left="135"/>
              <w:jc w:val="left"/>
            </w:pPr>
          </w:p>
        </w:tc>
      </w:tr>
      <w:tr w14:paraId="19C8F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7570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D1CA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8D06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0C2B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79A8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BC3C8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6B12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https://m.edsoo.ru/f2a3252e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327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AD5B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444B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52B8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8FC5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7262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061FB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3F90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https://m.edsoo.ru/f2a321c8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EA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DE31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F0A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E0B5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8A02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65B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83828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A161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https://m.edsoo.ru/f2a3234e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DA5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344B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4308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9C6A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B2FD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2B02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0FC8A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DF678C">
            <w:pPr>
              <w:spacing w:before="0" w:after="0"/>
              <w:ind w:left="135"/>
              <w:jc w:val="left"/>
            </w:pPr>
          </w:p>
        </w:tc>
      </w:tr>
      <w:tr w14:paraId="4D407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AC4D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F9F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4912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74C9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37E0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776C2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EF9B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https://m.edsoo.ru/f2a328f8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0A9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8527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2797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0D8A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AFD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B9D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B07EF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D77B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https://m.edsoo.ru/f2a32a9c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085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730E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D50D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3474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3576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37D3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0F617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09B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https://m.edsoo.ru/f2a32bd2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213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DD2C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FD0D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AE41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B699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A882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07F58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026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D9E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F2F9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6C73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0219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5AA9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2CA6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AF63F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DE14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https://m.edsoo.ru/f2a33352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119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AFA8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8021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0ACF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6E74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D756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9CAB6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FFA4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662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901A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1195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C4EC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86E6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84AC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0BC10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A0E5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630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8F00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FE73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F34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3D01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98FB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4C55F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DC0A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40E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02BC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6495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DB06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90A7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644E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92A19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5E30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2B1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1539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D5FB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CB23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5963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95D2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6574C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5A7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https://m.edsoo.ru/f2a33ad2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953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AEEB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B075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BFFA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1F90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EE1E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9BDFB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CAF7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https://m.edsoo.ru/f2a33bd6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66F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0435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1575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95D9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542D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4328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4495D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5F8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D65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2522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3031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D26E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6EC0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F818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4E96C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5EF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https://m.edsoo.ru/f2a340b8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313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C95A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C8E0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EB12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3F62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6FB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B6521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5622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https://m.edsoo.ru/f2a3420c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F4C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2338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05E6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F785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F39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C9D9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CE328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EE0F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85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FFA8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D9AE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A844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EC9C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AA60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C2E70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F674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https://m.edsoo.ru/f2a34478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5EA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7464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F21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0922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A5D7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3180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E9986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D5E7C6">
            <w:pPr>
              <w:spacing w:before="0" w:after="0"/>
              <w:ind w:left="135"/>
              <w:jc w:val="left"/>
            </w:pPr>
          </w:p>
        </w:tc>
      </w:tr>
      <w:tr w14:paraId="33584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969B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3F6B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353C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1150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2A94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F29D6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34AE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3C6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BF80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4C4F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7CF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6D5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1C9C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4592D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062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https://m.edsoo.ru/f2a34950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A2F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0F19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C081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9032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0639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F8A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047D7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E5E6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71D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4207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37527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DA2B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4152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8E0D00">
            <w:pPr>
              <w:jc w:val="left"/>
            </w:pPr>
          </w:p>
        </w:tc>
      </w:tr>
    </w:tbl>
    <w:p w14:paraId="31105C7D">
      <w:pPr>
        <w:sectPr>
          <w:pgSz w:w="16383" w:h="11906" w:orient="landscape"/>
          <w:cols w:space="720" w:num="1"/>
        </w:sectPr>
      </w:pPr>
    </w:p>
    <w:p w14:paraId="349504BD">
      <w:pPr>
        <w:sectPr>
          <w:pgSz w:w="16383" w:h="11906" w:orient="landscape"/>
          <w:cols w:space="720" w:num="1"/>
        </w:sectPr>
      </w:pPr>
      <w:bookmarkStart w:id="26" w:name="block-66494981"/>
    </w:p>
    <w:bookmarkEnd w:id="25"/>
    <w:bookmarkEnd w:id="26"/>
    <w:p w14:paraId="7AC25FBA">
      <w:pPr>
        <w:spacing w:before="199" w:after="199" w:line="336" w:lineRule="auto"/>
        <w:ind w:left="120"/>
        <w:jc w:val="left"/>
      </w:pPr>
      <w:bookmarkStart w:id="27" w:name="block-66494987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70D68B15">
      <w:pPr>
        <w:spacing w:before="199" w:after="199" w:line="336" w:lineRule="auto"/>
        <w:ind w:left="120"/>
        <w:jc w:val="left"/>
      </w:pPr>
    </w:p>
    <w:p w14:paraId="44DE364B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55C0407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6893"/>
      </w:tblGrid>
      <w:tr w14:paraId="6ECA5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24D85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8CA0E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8DC9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E6210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C5C42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366BE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59343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16872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14:paraId="7004F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0142B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04A7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14:paraId="570A6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0CE1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87F32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14:paraId="54321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54548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46254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14:paraId="54345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76620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91F51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14:paraId="5C48BF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81D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B418D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натуральные числа</w:t>
            </w:r>
          </w:p>
        </w:tc>
      </w:tr>
      <w:tr w14:paraId="74FB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D60F3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2CE15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385F2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EFB80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BB46B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14:paraId="3C717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B32D2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45530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14:paraId="427BE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A5E0E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AF16F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14:paraId="02098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D4E62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77A0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14:paraId="79859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9D6AC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EDCA1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14:paraId="55562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F508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FEDA9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566F1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4601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DFDEE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14:paraId="4E3A3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3BBB0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30F15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14:paraId="26B1E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CB703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F17EA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14:paraId="335DF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71A71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27AAD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14:paraId="4CDCB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8B95D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72131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14:paraId="6802E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13C1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0AF0A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14:paraId="168B2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D311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3207D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14:paraId="2435A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198FF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96399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14:paraId="5011F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961F3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BE555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14:paraId="01224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D7530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7C15F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14:paraId="07268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C2C4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03874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0C63FEF3">
      <w:pPr>
        <w:spacing w:before="0" w:after="0"/>
        <w:ind w:left="120"/>
        <w:jc w:val="left"/>
      </w:pPr>
    </w:p>
    <w:p w14:paraId="7002B0A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6 КЛАСС </w:t>
      </w:r>
    </w:p>
    <w:p w14:paraId="19BD2EB6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01"/>
      </w:tblGrid>
      <w:tr w14:paraId="6B120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AACE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A0C81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384A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FBE30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E0AE8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4E920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2E82F3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2900E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14:paraId="7DFB8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D273B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04ED4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14:paraId="140E6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6CAC78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F284C1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14:paraId="22186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44FA5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BB8568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14:paraId="1230A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68562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6086D4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14:paraId="443E3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C01B77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67D68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14:paraId="493A9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ECA3A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1CB33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14:paraId="3705B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4F7033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2749C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14:paraId="5487D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76ECE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57C60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и буквенные выражения</w:t>
            </w:r>
          </w:p>
        </w:tc>
      </w:tr>
      <w:tr w14:paraId="382C1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ACF7FD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C6150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14:paraId="6C5F2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C1FEC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5B2D5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14:paraId="61D4E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4FE2B5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E85E5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14:paraId="54DA7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08A6E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139ACE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14:paraId="64BDA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279FA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05A96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14:paraId="5B18B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0CC0D0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C25BC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6F50BD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504BF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35C047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14:paraId="6B199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38BF7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7423AE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14:paraId="268AE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EBD5B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02486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14:paraId="39C77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A5EA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40E29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14:paraId="179FC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0CABC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0BE00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14:paraId="3D48C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5EC6F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B99DF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14:paraId="15DA4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F0C86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19893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7B7B20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40229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1C5F2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14:paraId="54DB9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543CE7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B8100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14:paraId="74EA4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6D09D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08442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14:paraId="3D6AE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5BEA9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20CBA8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14:paraId="29271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E15EB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2847D4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14:paraId="57FD0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41D0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73662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14:paraId="3493A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31EE66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018D0D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14:paraId="5EAD0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4EEC06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E8760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14:paraId="3A856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E6535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C3426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14:paraId="73090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42F76D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BF174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14:paraId="30955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35300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7790A4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733E4133">
      <w:pPr>
        <w:spacing w:before="0" w:after="0"/>
        <w:ind w:left="120"/>
        <w:jc w:val="left"/>
      </w:pPr>
    </w:p>
    <w:p w14:paraId="426E6DD1">
      <w:pPr>
        <w:sectPr>
          <w:pgSz w:w="11906" w:h="16383"/>
          <w:cols w:space="720" w:num="1"/>
        </w:sectPr>
      </w:pPr>
      <w:bookmarkStart w:id="28" w:name="block-66494987"/>
    </w:p>
    <w:bookmarkEnd w:id="27"/>
    <w:bookmarkEnd w:id="28"/>
    <w:p w14:paraId="2EF75EC3">
      <w:pPr>
        <w:spacing w:before="199" w:after="199"/>
        <w:ind w:left="120"/>
        <w:jc w:val="left"/>
      </w:pPr>
      <w:bookmarkStart w:id="29" w:name="block-66494989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5618EB2F">
      <w:pPr>
        <w:spacing w:before="199" w:after="199"/>
        <w:ind w:left="120"/>
        <w:jc w:val="left"/>
      </w:pPr>
    </w:p>
    <w:p w14:paraId="00D39BDC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42D420E9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111"/>
      </w:tblGrid>
      <w:tr w14:paraId="1E2A5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1A33A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BF9A6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26BC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F89BD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D360C1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и нуль</w:t>
            </w:r>
          </w:p>
        </w:tc>
      </w:tr>
      <w:tr w14:paraId="2FAE4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EEE5C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334F14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14:paraId="3ABE4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729D9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B832C3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14:paraId="2F3F5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DB8B1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F66A44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14:paraId="0CF15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95BBB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607290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14:paraId="55545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EB60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0CCC57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14:paraId="302BD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730A4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111260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14:paraId="56FD6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B058C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4B695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14:paraId="71D2F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18941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18764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14:paraId="53ADD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5E783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3EA43A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09B0D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83CA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BC08F2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14:paraId="52FA9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0E333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D8249B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14:paraId="728B4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A28A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A0598C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14:paraId="2FFA2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731AC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508662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14:paraId="4B9C1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33D032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746C9A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14:paraId="54F65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55B82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1F4928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43A07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1AA5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D50E3F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1FD7C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1B893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753B5D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14:paraId="62725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6E281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931A88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14:paraId="75EBA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94DC4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0E505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</w:t>
            </w:r>
          </w:p>
        </w:tc>
      </w:tr>
      <w:tr w14:paraId="31717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3AD316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659E3E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14:paraId="432A1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287F2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D2A5F2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4AAB8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BEA17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14AA7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14:paraId="2CE11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C4F45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E7ACF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14:paraId="4B8F4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D4CED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9E06B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14:paraId="5995B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E3600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577E32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14:paraId="22388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EF378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3D9D02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14:paraId="49BF8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9493C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B38990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14:paraId="6855F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13542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8DCC6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50CCB66A">
      <w:pPr>
        <w:spacing w:before="0" w:after="0"/>
        <w:ind w:left="120"/>
        <w:jc w:val="left"/>
      </w:pPr>
    </w:p>
    <w:p w14:paraId="6C18A79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4337F104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60"/>
      </w:tblGrid>
      <w:tr w14:paraId="62F35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35BF4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1F2A0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46D4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069FF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0EF2AC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</w:t>
            </w:r>
          </w:p>
        </w:tc>
      </w:tr>
      <w:tr w14:paraId="28EA1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484B0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5DEDE2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14:paraId="55876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A95F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848ED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</w:tr>
      <w:tr w14:paraId="66E49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828DB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7DA6B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14:paraId="12A4C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F5517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3043AA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</w:tr>
      <w:tr w14:paraId="034CB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C6B96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522F1E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27834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C563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C7C42B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14:paraId="7AB28C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A372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5E9E12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14:paraId="6AE7E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0A80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84953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14:paraId="4FFF8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E4070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DC6AA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14:paraId="6CBA6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F1856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6AEEB5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14:paraId="68268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0A54C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1D99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14:paraId="3B3CD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395A2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70903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</w:tr>
      <w:tr w14:paraId="14405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4C66A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42DB5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14:paraId="7A11F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C7D12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7DD60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14:paraId="44085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5C61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FD40D9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14:paraId="0DDCC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3EE8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58B92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</w:tr>
      <w:tr w14:paraId="434F5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33A79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45103E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14:paraId="01EBF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7F61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0C5CF7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14:paraId="7A7F3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D7ED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972987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41B87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82D8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3D8354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3C189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0D08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F38319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14:paraId="5204B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38B2C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B16D8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14:paraId="35BC8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17DD7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670D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14:paraId="6680B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3BB85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82EFB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14:paraId="3F1CA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333C5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D1A95A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14:paraId="3B27F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4F33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0F30C1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359C6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479A1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752D9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14:paraId="1168F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90AFB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2E4F4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14:paraId="32438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A5C9B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7FA88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14:paraId="618AE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E8E15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D991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14:paraId="3BC73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275D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548AC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14:paraId="07172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604CD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B23FC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14:paraId="63A85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D363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29BE5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14:paraId="61CAC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DD68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76D2D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</w:tr>
      <w:tr w14:paraId="0334B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C1820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CB6CE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14:paraId="3158B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7F6F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FFBD3C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14:paraId="77215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AC5AB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07C21D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14:paraId="1BA4D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665A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04FD67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14:paraId="37AFD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E4E9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295E1F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3F67728C">
      <w:pPr>
        <w:sectPr>
          <w:pgSz w:w="11906" w:h="16383"/>
          <w:cols w:space="720" w:num="1"/>
        </w:sectPr>
      </w:pPr>
      <w:bookmarkStart w:id="30" w:name="block-66494989"/>
    </w:p>
    <w:bookmarkEnd w:id="29"/>
    <w:bookmarkEnd w:id="30"/>
    <w:p w14:paraId="77BC585C">
      <w:pPr>
        <w:spacing w:before="0" w:after="0"/>
        <w:ind w:left="120"/>
        <w:jc w:val="left"/>
      </w:pPr>
      <w:bookmarkStart w:id="31" w:name="block-6649498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793301B6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0235F9B">
      <w:pPr>
        <w:spacing w:before="0" w:after="0" w:line="480" w:lineRule="auto"/>
        <w:ind w:left="120"/>
        <w:jc w:val="left"/>
      </w:pPr>
    </w:p>
    <w:p w14:paraId="3BEDA2F3">
      <w:pPr>
        <w:spacing w:before="0" w:after="0" w:line="480" w:lineRule="auto"/>
        <w:ind w:left="120"/>
        <w:jc w:val="left"/>
      </w:pPr>
    </w:p>
    <w:p w14:paraId="7AC532DE">
      <w:pPr>
        <w:spacing w:before="0" w:after="0"/>
        <w:ind w:left="120"/>
        <w:jc w:val="left"/>
      </w:pPr>
    </w:p>
    <w:p w14:paraId="24A0ECB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127BF328">
      <w:pPr>
        <w:spacing w:before="0" w:after="0" w:line="480" w:lineRule="auto"/>
        <w:ind w:left="120"/>
        <w:jc w:val="left"/>
      </w:pPr>
    </w:p>
    <w:p w14:paraId="14953F92">
      <w:pPr>
        <w:spacing w:before="0" w:after="0"/>
        <w:ind w:left="120"/>
        <w:jc w:val="left"/>
      </w:pPr>
    </w:p>
    <w:p w14:paraId="11B6B5A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BFA704C">
      <w:pPr>
        <w:spacing w:before="0" w:after="0" w:line="480" w:lineRule="auto"/>
        <w:ind w:left="120"/>
        <w:jc w:val="left"/>
      </w:pPr>
    </w:p>
    <w:p w14:paraId="6555BC78">
      <w:pPr>
        <w:sectPr>
          <w:pgSz w:w="11906" w:h="16383"/>
          <w:cols w:space="720" w:num="1"/>
        </w:sectPr>
      </w:pPr>
      <w:bookmarkStart w:id="32" w:name="block-66494988"/>
    </w:p>
    <w:bookmarkEnd w:id="31"/>
    <w:bookmarkEnd w:id="32"/>
    <w:p w14:paraId="45AB8EE6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F0763"/>
    <w:rsid w:val="556413C8"/>
    <w:rsid w:val="67424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66</Pages>
  <TotalTime>98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2025-09-04T04:21:00Z</dcterms:created>
  <dc:creator>user</dc:creator>
  <cp:lastModifiedBy>Даша</cp:lastModifiedBy>
  <cp:lastPrinted>2025-09-04T10:14:00Z</cp:lastPrinted>
  <dcterms:modified xsi:type="dcterms:W3CDTF">2025-09-05T06:56:37Z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22F10B97C65C4D96BA4C898D25C19C29_13</vt:lpwstr>
  </property>
</Properties>
</file>