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6AEF">
      <w:pPr>
        <w:spacing w:before="0" w:after="0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66494983"/>
      <w:r>
        <w:drawing>
          <wp:inline distT="0" distB="0" distL="114300" distR="114300">
            <wp:extent cx="6326505" cy="9318625"/>
            <wp:effectExtent l="0" t="0" r="17145" b="1587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93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</w:p>
    <w:bookmarkEnd w:id="0"/>
    <w:p w14:paraId="1D3F0BAC">
      <w:bookmarkStart w:id="1" w:name="block-6649498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37A46A1">
      <w:pPr>
        <w:spacing w:before="0" w:after="0" w:line="264" w:lineRule="auto"/>
        <w:ind w:left="120"/>
        <w:jc w:val="both"/>
      </w:pPr>
    </w:p>
    <w:p w14:paraId="54F302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1823D7B5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FE905B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AF544A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1F66C87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15BE3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B88EB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C12DF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C2B13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8047C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13D9E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E2470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3022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FED37D8">
      <w:pPr>
        <w:spacing w:before="0" w:after="0" w:line="264" w:lineRule="auto"/>
        <w:ind w:firstLine="600"/>
        <w:jc w:val="both"/>
      </w:pPr>
      <w:bookmarkStart w:id="2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6B470F00">
      <w:pPr>
        <w:sectPr>
          <w:pgSz w:w="11906" w:h="16383"/>
          <w:pgMar w:top="1000" w:right="866" w:bottom="1440" w:left="920" w:header="720" w:footer="720" w:gutter="0"/>
          <w:cols w:space="720" w:num="1"/>
        </w:sectPr>
      </w:pPr>
      <w:bookmarkStart w:id="3" w:name="block-66494984"/>
    </w:p>
    <w:bookmarkEnd w:id="1"/>
    <w:bookmarkEnd w:id="3"/>
    <w:p w14:paraId="7F40A0FE">
      <w:pPr>
        <w:spacing w:before="0" w:after="0" w:line="264" w:lineRule="auto"/>
        <w:ind w:left="120"/>
        <w:jc w:val="both"/>
      </w:pPr>
      <w:bookmarkStart w:id="4" w:name="block-66494985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33F62C6C">
      <w:pPr>
        <w:spacing w:before="0" w:after="0" w:line="264" w:lineRule="auto"/>
        <w:ind w:left="120"/>
        <w:jc w:val="both"/>
      </w:pPr>
    </w:p>
    <w:p w14:paraId="55AD06EA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3CFD6FB4">
      <w:pPr>
        <w:spacing w:before="0" w:after="0" w:line="264" w:lineRule="auto"/>
        <w:ind w:left="120"/>
        <w:jc w:val="both"/>
      </w:pPr>
    </w:p>
    <w:p w14:paraId="3612E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4F6450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853A6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3C6FF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2FC99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9C41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108147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EDFE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B6E9E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25516DD">
      <w:pPr>
        <w:spacing w:before="0" w:after="0" w:line="264" w:lineRule="auto"/>
        <w:ind w:firstLine="600"/>
        <w:jc w:val="both"/>
      </w:pPr>
      <w:bookmarkStart w:id="5" w:name="_Toc124426196"/>
      <w:bookmarkEnd w:id="5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00284319">
      <w:pPr>
        <w:spacing w:before="0" w:after="0" w:line="264" w:lineRule="auto"/>
        <w:ind w:firstLine="600"/>
        <w:jc w:val="both"/>
      </w:pPr>
      <w:bookmarkStart w:id="6" w:name="_Toc124426197"/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F6B5B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ABCBF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65E1F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729F20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5624B9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D2387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95BFA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59AD36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39AA88FA">
      <w:pPr>
        <w:spacing w:before="0" w:after="0" w:line="264" w:lineRule="auto"/>
        <w:ind w:firstLine="600"/>
        <w:jc w:val="both"/>
      </w:pPr>
      <w:bookmarkStart w:id="7" w:name="_Toc124426198"/>
      <w:bookmarkEnd w:id="7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580FAB70">
      <w:pPr>
        <w:spacing w:before="0" w:after="0" w:line="264" w:lineRule="auto"/>
        <w:ind w:firstLine="600"/>
        <w:jc w:val="both"/>
      </w:pPr>
      <w:bookmarkStart w:id="8" w:name="_Toc124426200"/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B044D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2D1DB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F829D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D466B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C9E7F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38A52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776666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07475E4D">
      <w:pPr>
        <w:spacing w:before="0" w:after="0" w:line="264" w:lineRule="auto"/>
        <w:ind w:left="120"/>
        <w:jc w:val="both"/>
      </w:pPr>
    </w:p>
    <w:p w14:paraId="6C0397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 w14:paraId="79DF9E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63A2A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BA78D88">
      <w:pPr>
        <w:spacing w:before="0" w:after="0" w:line="264" w:lineRule="auto"/>
        <w:ind w:firstLine="600"/>
        <w:jc w:val="both"/>
      </w:pPr>
      <w:bookmarkStart w:id="9" w:name="_Toc124426201"/>
      <w:bookmarkEnd w:id="9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3A5403CD">
      <w:pPr>
        <w:spacing w:before="0" w:after="0" w:line="264" w:lineRule="auto"/>
        <w:ind w:firstLine="600"/>
        <w:jc w:val="both"/>
      </w:pPr>
      <w:bookmarkStart w:id="10" w:name="_Toc124426202"/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FF993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7FF2B6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B33BB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 w14:paraId="0F32CF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84310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0B98508">
      <w:pPr>
        <w:spacing w:before="0" w:after="0" w:line="264" w:lineRule="auto"/>
        <w:ind w:firstLine="600"/>
        <w:jc w:val="both"/>
      </w:pPr>
      <w:bookmarkStart w:id="11" w:name="_Toc124426203"/>
      <w:bookmarkEnd w:id="11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 w14:paraId="2B769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619B17E">
      <w:pPr>
        <w:spacing w:before="0" w:after="0" w:line="264" w:lineRule="auto"/>
        <w:ind w:firstLine="600"/>
        <w:jc w:val="both"/>
      </w:pPr>
      <w:bookmarkStart w:id="12" w:name="_Toc124426204"/>
      <w:bookmarkEnd w:id="12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47B113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24E75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EF1CB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F1B06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67D053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21B48FE">
      <w:pPr>
        <w:spacing w:before="0" w:after="0" w:line="264" w:lineRule="auto"/>
        <w:ind w:firstLine="600"/>
        <w:jc w:val="both"/>
      </w:pPr>
      <w:bookmarkStart w:id="13" w:name="_Toc124426205"/>
      <w:bookmarkEnd w:id="13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6F646B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458E4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F176D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F2DE4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FF735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 w14:paraId="6A4EC9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 w14:paraId="0A4261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CA31C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83DDBCC">
      <w:pPr>
        <w:sectPr>
          <w:pgSz w:w="11906" w:h="16383"/>
          <w:cols w:space="720" w:num="1"/>
        </w:sectPr>
      </w:pPr>
      <w:bookmarkStart w:id="14" w:name="block-66494985"/>
    </w:p>
    <w:bookmarkEnd w:id="4"/>
    <w:bookmarkEnd w:id="14"/>
    <w:p w14:paraId="6A88B050">
      <w:pPr>
        <w:spacing w:before="0" w:after="0" w:line="264" w:lineRule="auto"/>
        <w:ind w:left="120"/>
        <w:jc w:val="both"/>
      </w:pPr>
      <w:bookmarkStart w:id="15" w:name="block-66494986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1FE077DA">
      <w:pPr>
        <w:spacing w:before="0" w:after="0" w:line="264" w:lineRule="auto"/>
        <w:ind w:left="120"/>
        <w:jc w:val="both"/>
      </w:pPr>
    </w:p>
    <w:p w14:paraId="4E564B0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5B60714">
      <w:pPr>
        <w:spacing w:before="0" w:after="0" w:line="264" w:lineRule="auto"/>
        <w:ind w:left="120"/>
        <w:jc w:val="both"/>
      </w:pPr>
    </w:p>
    <w:p w14:paraId="5A7169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6F4E56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60F4D8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E2DBE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465EA8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E9BC9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71218F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23D3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00D127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16DDB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4D7867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29E11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3AEA91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B0DC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1B06F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D2D9B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2B2290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C8798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6C47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3D3CE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1F1A705A">
      <w:pPr>
        <w:spacing w:before="0" w:after="0" w:line="264" w:lineRule="auto"/>
        <w:ind w:left="120"/>
        <w:jc w:val="both"/>
      </w:pPr>
    </w:p>
    <w:p w14:paraId="1987835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14E1AAA2">
      <w:pPr>
        <w:spacing w:before="0" w:after="0" w:line="264" w:lineRule="auto"/>
        <w:ind w:left="120"/>
        <w:jc w:val="both"/>
      </w:pPr>
    </w:p>
    <w:p w14:paraId="642BBDB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5B7305B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006E2E9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0754C01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B9854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7DBAF38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33AEAA4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2BEC0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554215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CAFE07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80E368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F810F5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D11D29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4BE503B3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6FE96F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4A0B1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B9B4E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190D9F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54783A4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0414B4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C1AF39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AADEF4E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5A44E4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2BA3F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3DC6D2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2B6E3CEE">
      <w:pPr>
        <w:spacing w:before="0" w:after="0" w:line="264" w:lineRule="auto"/>
        <w:ind w:left="120"/>
        <w:jc w:val="both"/>
      </w:pPr>
    </w:p>
    <w:p w14:paraId="28D7854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20709099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BDF360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34F3BC4F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7A81773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CB400C4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B2FD7BF">
      <w:pPr>
        <w:spacing w:before="0" w:after="0" w:line="264" w:lineRule="auto"/>
        <w:ind w:left="120"/>
        <w:jc w:val="both"/>
      </w:pPr>
    </w:p>
    <w:p w14:paraId="72D43C8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4C766616">
      <w:pPr>
        <w:spacing w:before="0" w:after="0" w:line="264" w:lineRule="auto"/>
        <w:ind w:left="120"/>
        <w:jc w:val="both"/>
      </w:pPr>
    </w:p>
    <w:p w14:paraId="4D97FB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4E603B86">
      <w:pPr>
        <w:spacing w:before="0" w:after="0" w:line="264" w:lineRule="auto"/>
        <w:ind w:firstLine="600"/>
        <w:jc w:val="both"/>
      </w:pPr>
      <w:bookmarkStart w:id="16" w:name="_Toc124426208"/>
      <w:bookmarkEnd w:id="16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0A482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854F3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6F3E5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AEFB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9C37A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572EDB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5D5AA271">
      <w:pPr>
        <w:spacing w:before="0" w:after="0" w:line="264" w:lineRule="auto"/>
        <w:ind w:firstLine="600"/>
        <w:jc w:val="both"/>
      </w:pPr>
      <w:bookmarkStart w:id="17" w:name="_Toc124426209"/>
      <w:bookmarkEnd w:id="17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62F39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0D03A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680E5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015280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B8D7F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C94E812">
      <w:pPr>
        <w:spacing w:before="0" w:after="0" w:line="264" w:lineRule="auto"/>
        <w:ind w:firstLine="600"/>
        <w:jc w:val="both"/>
      </w:pPr>
      <w:bookmarkStart w:id="18" w:name="_Toc124426210"/>
      <w:bookmarkEnd w:id="18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1523E0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2E0F2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6EC5A3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4BDDC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3DD96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24478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DBDC9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257B9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7F233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0BEDD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7A45BB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F12A2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1B35F18B">
      <w:pPr>
        <w:spacing w:before="0" w:after="0" w:line="264" w:lineRule="auto"/>
        <w:ind w:firstLine="600"/>
        <w:jc w:val="both"/>
      </w:pPr>
      <w:bookmarkStart w:id="19" w:name="_Toc124426211"/>
      <w:bookmarkEnd w:id="1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722F3B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97E5C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1C172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8F207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069C0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391B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E1777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 w14:paraId="36298673">
      <w:pPr>
        <w:spacing w:before="0" w:after="0" w:line="264" w:lineRule="auto"/>
        <w:ind w:firstLine="600"/>
        <w:jc w:val="both"/>
      </w:pPr>
      <w:bookmarkStart w:id="20" w:name="_Toc124426212"/>
      <w:bookmarkEnd w:id="20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 w14:paraId="39ED79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23C36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1AEAC3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8A0B4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9CCB9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 w14:paraId="2E5ECC58">
      <w:pPr>
        <w:spacing w:before="0" w:after="0" w:line="264" w:lineRule="auto"/>
        <w:ind w:firstLine="600"/>
        <w:jc w:val="both"/>
      </w:pPr>
      <w:bookmarkStart w:id="21" w:name="_Toc124426213"/>
      <w:bookmarkEnd w:id="21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42DD0A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 w14:paraId="0F933D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E37B8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44487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 w14:paraId="195B1D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5897B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420F9B25">
      <w:pPr>
        <w:spacing w:before="0" w:after="0" w:line="264" w:lineRule="auto"/>
        <w:ind w:firstLine="600"/>
        <w:jc w:val="both"/>
      </w:pPr>
      <w:bookmarkStart w:id="22" w:name="_Toc124426214"/>
      <w:bookmarkEnd w:id="22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489348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E63C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40AD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EC79D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B6C82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E6D04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B1EA0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31A26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18CFD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 w14:paraId="7A5DCB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16B43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23E2035B">
      <w:pPr>
        <w:sectPr>
          <w:pgSz w:w="11906" w:h="16383"/>
          <w:cols w:space="720" w:num="1"/>
        </w:sectPr>
      </w:pPr>
      <w:bookmarkStart w:id="23" w:name="block-66494986"/>
    </w:p>
    <w:bookmarkEnd w:id="15"/>
    <w:bookmarkEnd w:id="23"/>
    <w:p w14:paraId="0F549D87">
      <w:pPr>
        <w:spacing w:before="0" w:after="0"/>
        <w:ind w:left="120"/>
        <w:jc w:val="left"/>
      </w:pPr>
      <w:bookmarkStart w:id="24" w:name="block-6649498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CDCEEA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14629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376"/>
        <w:gridCol w:w="1611"/>
        <w:gridCol w:w="1755"/>
        <w:gridCol w:w="1838"/>
        <w:gridCol w:w="2822"/>
      </w:tblGrid>
      <w:tr w14:paraId="6F009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FC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8CD9956">
            <w:pPr>
              <w:spacing w:before="0" w:after="0"/>
              <w:ind w:left="135"/>
              <w:jc w:val="left"/>
            </w:pPr>
          </w:p>
        </w:tc>
        <w:tc>
          <w:tcPr>
            <w:tcW w:w="5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0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851285">
            <w:pPr>
              <w:spacing w:before="0" w:after="0"/>
              <w:ind w:left="135"/>
              <w:jc w:val="left"/>
            </w:pPr>
          </w:p>
        </w:tc>
        <w:tc>
          <w:tcPr>
            <w:tcW w:w="5204" w:type="dxa"/>
            <w:gridSpan w:val="3"/>
            <w:tcMar>
              <w:top w:w="50" w:type="dxa"/>
              <w:left w:w="100" w:type="dxa"/>
            </w:tcMar>
            <w:vAlign w:val="center"/>
          </w:tcPr>
          <w:p w14:paraId="7F85AD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065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36D82B">
            <w:pPr>
              <w:spacing w:before="0" w:after="0"/>
              <w:ind w:left="135"/>
              <w:jc w:val="left"/>
            </w:pPr>
          </w:p>
        </w:tc>
      </w:tr>
      <w:tr w14:paraId="5563D2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2DDD9A">
            <w:pPr>
              <w:jc w:val="left"/>
            </w:pPr>
          </w:p>
        </w:tc>
        <w:tc>
          <w:tcPr>
            <w:tcW w:w="537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7E2972">
            <w:pPr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4BA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4E4E080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87E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1214C7D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C0C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36D833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9CDD90">
            <w:pPr>
              <w:jc w:val="left"/>
            </w:pPr>
          </w:p>
        </w:tc>
      </w:tr>
      <w:tr w14:paraId="3FF2CA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DC76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159629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1BA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A615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B8C5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411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A80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CEE94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56F24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5E9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EC8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E65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5D941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C3EA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006C9B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7C69FD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655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376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933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F499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5A6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2FBC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B02F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F8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02DB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0AA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F669E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3DF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3FBC3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3F241A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88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B2E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58B5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0E4A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C06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4171F3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D6D5E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40B4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84E1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D078B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1C22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234A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EAC6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376" w:type="dxa"/>
            <w:tcMar>
              <w:top w:w="50" w:type="dxa"/>
              <w:left w:w="100" w:type="dxa"/>
            </w:tcMar>
            <w:vAlign w:val="center"/>
          </w:tcPr>
          <w:p w14:paraId="57E009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22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6160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A2F6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D3A5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F30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03" w:type="dxa"/>
            <w:gridSpan w:val="2"/>
            <w:tcMar>
              <w:top w:w="50" w:type="dxa"/>
              <w:left w:w="100" w:type="dxa"/>
            </w:tcMar>
            <w:vAlign w:val="center"/>
          </w:tcPr>
          <w:p w14:paraId="672EE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F47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6B29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00E0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CC0E391">
            <w:pPr>
              <w:jc w:val="left"/>
            </w:pPr>
          </w:p>
        </w:tc>
      </w:tr>
    </w:tbl>
    <w:p w14:paraId="6D1D5C23">
      <w:pPr>
        <w:sectPr>
          <w:pgSz w:w="16383" w:h="11906" w:orient="landscape"/>
          <w:pgMar w:top="1440" w:right="1800" w:bottom="1440" w:left="920" w:header="720" w:footer="720" w:gutter="0"/>
          <w:cols w:space="720" w:num="1"/>
        </w:sectPr>
      </w:pPr>
    </w:p>
    <w:p w14:paraId="0C17F546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1299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955"/>
        <w:gridCol w:w="1152"/>
        <w:gridCol w:w="1538"/>
        <w:gridCol w:w="1608"/>
        <w:gridCol w:w="2847"/>
      </w:tblGrid>
      <w:tr w14:paraId="3F93E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A2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913EC63">
            <w:pPr>
              <w:spacing w:before="0" w:after="0"/>
              <w:ind w:left="135"/>
              <w:jc w:val="left"/>
            </w:pPr>
          </w:p>
        </w:tc>
        <w:tc>
          <w:tcPr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8B0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C68FD9">
            <w:pPr>
              <w:spacing w:before="0" w:after="0"/>
              <w:ind w:left="135"/>
              <w:jc w:val="left"/>
            </w:pPr>
          </w:p>
        </w:tc>
        <w:tc>
          <w:tcPr>
            <w:tcW w:w="4298" w:type="dxa"/>
            <w:gridSpan w:val="3"/>
            <w:tcMar>
              <w:top w:w="50" w:type="dxa"/>
              <w:left w:w="100" w:type="dxa"/>
            </w:tcMar>
            <w:vAlign w:val="center"/>
          </w:tcPr>
          <w:p w14:paraId="50ECC3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844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19F738">
            <w:pPr>
              <w:spacing w:before="0" w:after="0"/>
              <w:ind w:left="135"/>
              <w:jc w:val="left"/>
            </w:pPr>
          </w:p>
        </w:tc>
      </w:tr>
      <w:tr w14:paraId="121EF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FFB132">
            <w:pPr>
              <w:jc w:val="left"/>
            </w:pPr>
          </w:p>
        </w:tc>
        <w:tc>
          <w:tcPr>
            <w:tcW w:w="495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B86D91">
            <w:pPr>
              <w:jc w:val="left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A51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937AB1D">
            <w:pPr>
              <w:spacing w:before="0" w:after="0"/>
              <w:ind w:left="135"/>
              <w:jc w:val="left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62886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3F788E">
            <w:pPr>
              <w:spacing w:before="0" w:after="0"/>
              <w:ind w:left="135"/>
              <w:jc w:val="left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182B8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21C9FE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FEDACC">
            <w:pPr>
              <w:jc w:val="left"/>
            </w:pPr>
          </w:p>
        </w:tc>
      </w:tr>
      <w:tr w14:paraId="4C2C3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8E7B1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7EDA60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56CB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6CDFC3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2E2C39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D10C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5E8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0649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3B4A6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D5C95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27D2A0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28B78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587C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81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975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629089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0DF4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0687A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1B88D8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41C459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19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5101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4CF28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7F8E5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437EC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27458C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5EE04B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EBC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9609C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768B0C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BD40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32F38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2345DE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393A75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42D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39472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0B1846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DFF0C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3EBD69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49185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74A1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53D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D383B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02D8AD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EB56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637F2F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7BE6AC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816A2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E27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DBC2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66E052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18D3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5DE51C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63D0F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062F4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76D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186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636941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CD2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64EDB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3E525E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66FC9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551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97439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14:paraId="36389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3D0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7C0BB1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46281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131AE4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426C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85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71A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619C0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14:paraId="7289A5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3FED59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14:paraId="2E08DBB4">
            <w:pPr>
              <w:jc w:val="left"/>
            </w:pPr>
          </w:p>
        </w:tc>
      </w:tr>
    </w:tbl>
    <w:p w14:paraId="1E494C16">
      <w:pPr>
        <w:sectPr>
          <w:pgSz w:w="16383" w:h="11906" w:orient="landscape"/>
          <w:pgMar w:top="1440" w:right="1800" w:bottom="836" w:left="1800" w:header="720" w:footer="720" w:gutter="0"/>
          <w:cols w:space="720" w:num="1"/>
        </w:sectPr>
      </w:pPr>
    </w:p>
    <w:bookmarkEnd w:id="24"/>
    <w:p w14:paraId="745DD382">
      <w:pPr>
        <w:spacing w:before="0" w:after="0"/>
        <w:ind w:left="120"/>
        <w:jc w:val="left"/>
      </w:pPr>
      <w:bookmarkStart w:id="25" w:name="block-6649498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6F280D4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261"/>
        <w:gridCol w:w="1182"/>
        <w:gridCol w:w="1330"/>
        <w:gridCol w:w="1413"/>
        <w:gridCol w:w="1002"/>
        <w:gridCol w:w="2834"/>
      </w:tblGrid>
      <w:tr w14:paraId="7E01D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1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8EEF2DD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954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1EA2A3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224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B6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99983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6C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9AFBF1">
            <w:pPr>
              <w:spacing w:before="0" w:after="0"/>
              <w:ind w:left="135"/>
              <w:jc w:val="left"/>
            </w:pPr>
          </w:p>
        </w:tc>
      </w:tr>
      <w:tr w14:paraId="44EB0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35798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80954F"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F0D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8322843"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4AB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62601E2"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0A7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C5C09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9B5A6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9B2168">
            <w:pPr>
              <w:jc w:val="left"/>
            </w:pPr>
          </w:p>
        </w:tc>
      </w:tr>
      <w:tr w14:paraId="08BE4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3C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99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CA1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8F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DFD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0EC2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8B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77A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E2B2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15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0B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D3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D5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7DEF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1B2221">
            <w:pPr>
              <w:spacing w:before="0" w:after="0"/>
              <w:ind w:left="135"/>
              <w:jc w:val="left"/>
            </w:pPr>
          </w:p>
        </w:tc>
      </w:tr>
      <w:tr w14:paraId="5BFCE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192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BD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EC5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F3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89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9E5A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0C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C32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9F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D4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ED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D4A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755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8570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26E437">
            <w:pPr>
              <w:spacing w:before="0" w:after="0"/>
              <w:ind w:left="135"/>
              <w:jc w:val="left"/>
            </w:pPr>
          </w:p>
        </w:tc>
      </w:tr>
      <w:tr w14:paraId="1DAED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CB0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40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0C41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F1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3A1F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AF0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BC4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4CC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DFD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3E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8FE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40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59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D18D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ACE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EA3A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84A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9A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74D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D65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AC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1735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B89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0DD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DBFC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AC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5C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50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F8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B3EC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98C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D73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8C2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C69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795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FB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BF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0205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BA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5D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690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C2B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E7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7E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6CB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7886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5B7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5DB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F3D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FB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58B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FC6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420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1E98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77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C65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3B4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46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92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2D1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596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5490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A6B0A5">
            <w:pPr>
              <w:spacing w:before="0" w:after="0"/>
              <w:ind w:left="135"/>
              <w:jc w:val="left"/>
            </w:pPr>
          </w:p>
        </w:tc>
      </w:tr>
      <w:tr w14:paraId="54FCE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48E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8D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CD6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D6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C4F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038A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021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1BC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9ED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3B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B42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D2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AA8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E5DD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A57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0FA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B8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07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ED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45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E6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6E93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83A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36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BF31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37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C64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CED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8366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27CE9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980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4D0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6D8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5D3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1E3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69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51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5460C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5B0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3E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001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57A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260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05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C57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8EA8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54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940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668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FC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44E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C33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B92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10C86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1A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41A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416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8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DD9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F1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5FD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E412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E40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D4A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2B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9B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0D2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299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74E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169B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DC1BC">
            <w:pPr>
              <w:spacing w:before="0" w:after="0"/>
              <w:ind w:left="135"/>
              <w:jc w:val="left"/>
            </w:pPr>
          </w:p>
        </w:tc>
      </w:tr>
      <w:tr w14:paraId="5FB217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589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C4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A0D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44B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5DC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51C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43B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53D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775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24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C35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8A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8C9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458B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97639">
            <w:pPr>
              <w:spacing w:before="0" w:after="0"/>
              <w:ind w:left="135"/>
              <w:jc w:val="left"/>
            </w:pPr>
          </w:p>
        </w:tc>
      </w:tr>
      <w:tr w14:paraId="5B95E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BDB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1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B4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43E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73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67B6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F24A2">
            <w:pPr>
              <w:spacing w:before="0" w:after="0"/>
              <w:ind w:left="135"/>
              <w:jc w:val="left"/>
            </w:pPr>
          </w:p>
        </w:tc>
      </w:tr>
      <w:tr w14:paraId="0846B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A441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B1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64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45C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84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189A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DAF87">
            <w:pPr>
              <w:spacing w:before="0" w:after="0"/>
              <w:ind w:left="135"/>
              <w:jc w:val="left"/>
            </w:pPr>
          </w:p>
        </w:tc>
      </w:tr>
      <w:tr w14:paraId="2D322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74F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C30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316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489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D1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4FD9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6C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86B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78FA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F88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081B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E5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D6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6F1B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B4BE6">
            <w:pPr>
              <w:spacing w:before="0" w:after="0"/>
              <w:ind w:left="135"/>
              <w:jc w:val="left"/>
            </w:pPr>
          </w:p>
        </w:tc>
      </w:tr>
      <w:tr w14:paraId="73E9DE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AB4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73E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AE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E42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50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5FA69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B4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8EE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CC0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CF8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B56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67E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4B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DE7F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48D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2AC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9D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EF4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FA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E37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CE1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AD97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EE4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EF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44E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01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AC0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BF9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613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9083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4D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E5F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6BE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00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459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C02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63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A5D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AFC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809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F1E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862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37B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9A9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57A4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B689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76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C7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FA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C48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B75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B35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1D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C1A6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F66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9F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3DE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B7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EB1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5A1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F99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D6D8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E0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6416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ED8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3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6E2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472F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34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0DB4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B4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FC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97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9CF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604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3F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20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C8A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65EA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737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D9F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C8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E8F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56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87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FE67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AF7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D42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68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0C0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FE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0CA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273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08E2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44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F24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FA9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F1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A9A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99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2D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D3D7B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7AF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F6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F00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47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177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16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C1D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EB89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71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7E34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47F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1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E28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455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40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8A68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F0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50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AF2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28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BFF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546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AF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C50B3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5161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0DF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438C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22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AC3F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386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754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B82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84F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8C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08A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E48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1C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02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126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6711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044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A78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14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14D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E2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FE4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5F8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F01B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37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AA1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85A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02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15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58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C7E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A27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31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DAA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CAEA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A6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761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E89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452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180F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2085F">
            <w:pPr>
              <w:spacing w:before="0" w:after="0"/>
              <w:ind w:left="135"/>
              <w:jc w:val="left"/>
            </w:pPr>
          </w:p>
        </w:tc>
      </w:tr>
      <w:tr w14:paraId="367A3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C6AA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23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803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59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41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F545D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87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A171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5E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1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8A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20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0D8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7BE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61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39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31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B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CE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B3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74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0BA0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EFB23">
            <w:pPr>
              <w:spacing w:before="0" w:after="0"/>
              <w:ind w:left="135"/>
              <w:jc w:val="left"/>
            </w:pPr>
          </w:p>
        </w:tc>
      </w:tr>
      <w:tr w14:paraId="15499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C83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D2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501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46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CD7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BC4C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B80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939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69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AC4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7F2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BAB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17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BA1A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1D7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20F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1C3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51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6D8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784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C1A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F7EE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1E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2A39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048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97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8A85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24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E2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EC11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03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86B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4B5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B99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0D8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14B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ADE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96C9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D00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07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05E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723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94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6B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2342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0E3E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6E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173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DCA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00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20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CD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BD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D430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EB7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598D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F49C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09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92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96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95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E97C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30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9CD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F5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2B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6D1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5F5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9A0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76D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D66C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B53E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B92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02A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8F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EFA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A99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64784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F66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03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329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42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0DC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0E3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CD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9604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FF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FAE5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10C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25C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A26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F00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294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73AA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40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9CC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7AF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F36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042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E7A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D2B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4BFE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B1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CF4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CC4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0D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A33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D1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4B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F5F7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1BC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3404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96D1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3C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CD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7C0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B75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32B97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8B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A9A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C84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EA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198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1B1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238C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0870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FC77DD">
            <w:pPr>
              <w:spacing w:before="0" w:after="0"/>
              <w:ind w:left="135"/>
              <w:jc w:val="left"/>
            </w:pPr>
          </w:p>
        </w:tc>
      </w:tr>
      <w:tr w14:paraId="70568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573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D6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F6B3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C0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4C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F34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5B3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381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8392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05D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1BE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7E3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97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3A6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EC4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E8B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A55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F4A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FBF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CD6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84B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B42F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8ED8C6">
            <w:pPr>
              <w:spacing w:before="0" w:after="0"/>
              <w:ind w:left="135"/>
              <w:jc w:val="left"/>
            </w:pPr>
          </w:p>
        </w:tc>
      </w:tr>
      <w:tr w14:paraId="4F51B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8268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A1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FC1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D1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50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49A3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E93D2">
            <w:pPr>
              <w:spacing w:before="0" w:after="0"/>
              <w:ind w:left="135"/>
              <w:jc w:val="left"/>
            </w:pPr>
          </w:p>
        </w:tc>
      </w:tr>
      <w:tr w14:paraId="5FAD3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533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4C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14A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559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FE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D9F8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CD6D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ACA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116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062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8CE0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1C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71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E791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275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FAA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37FE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897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577D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C0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5E54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3CBC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DD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19F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75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909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DF4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676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FA9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0158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01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6E76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152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D7F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025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EC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0F09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31E1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8E8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79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81C9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AD4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78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50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BA4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015A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03E2E">
            <w:pPr>
              <w:spacing w:before="0" w:after="0"/>
              <w:ind w:left="135"/>
              <w:jc w:val="left"/>
            </w:pPr>
          </w:p>
        </w:tc>
      </w:tr>
      <w:tr w14:paraId="56101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D78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A8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C8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552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19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F0AA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FA563">
            <w:pPr>
              <w:spacing w:before="0" w:after="0"/>
              <w:ind w:left="135"/>
              <w:jc w:val="left"/>
            </w:pPr>
          </w:p>
        </w:tc>
      </w:tr>
      <w:tr w14:paraId="7E148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9F1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8D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D13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D0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F3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B8A9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1BB2E">
            <w:pPr>
              <w:spacing w:before="0" w:after="0"/>
              <w:ind w:left="135"/>
              <w:jc w:val="left"/>
            </w:pPr>
          </w:p>
        </w:tc>
      </w:tr>
      <w:tr w14:paraId="2C56E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A7C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76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7EA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BCE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298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95A1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F7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F35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098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9AE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6A1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CCC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ECF0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FED9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4A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7DCE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92D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1C4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6D8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AD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28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994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E7D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BE0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464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B7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21F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77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2C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CEFDE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42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24A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0FA0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3E1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337C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5D6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29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8D43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000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3229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2442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8E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CA4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E4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B79E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861D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06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1B4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4D9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FE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8D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73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A2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977C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59B9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CE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135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8D4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5E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614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5829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6144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55F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DB5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2218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28C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A2E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9A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AC5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1EAC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D7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6CA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F63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1DA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75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14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5A2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26C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EC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C9D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463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642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D0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FB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24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CE09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2F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8C9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219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CE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1CA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CA2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DFF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5A0E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83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80C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CD9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78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EA7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05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1CE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A2C2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113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6C1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A898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829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FA2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533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363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FF66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85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EB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6BC8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EEB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E1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DD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D1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F242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682D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A78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14BB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95E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EE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EA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E16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7412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E638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49C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C9E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1DC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2B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95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87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CC84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E2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24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A6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C9D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D6FB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B7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1E3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BE28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F5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94C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C16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BA8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94B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E34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4C9D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E1E6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56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C61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B9F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16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7CA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56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EFD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57A8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301F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847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00EC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67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A1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428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D1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2E1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17C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83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A38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4F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153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1256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0F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A87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C7D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60E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CC0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44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84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86A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F02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5608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13A34">
            <w:pPr>
              <w:spacing w:before="0" w:after="0"/>
              <w:ind w:left="135"/>
              <w:jc w:val="left"/>
            </w:pPr>
          </w:p>
        </w:tc>
      </w:tr>
      <w:tr w14:paraId="79F51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493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A56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A38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999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98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42DF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3B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47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8652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780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9FD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E1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964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A92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16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A5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C9B6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A52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FEF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D9C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8F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5B37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6A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DB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8448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D93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A9A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8B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BE7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F70C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56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AF14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D94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3C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9B0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0A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AF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A544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413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18B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671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1E3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248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0B5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03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4BA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A106F">
            <w:pPr>
              <w:spacing w:before="0" w:after="0"/>
              <w:ind w:left="135"/>
              <w:jc w:val="left"/>
            </w:pPr>
          </w:p>
        </w:tc>
      </w:tr>
      <w:tr w14:paraId="4A749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4CD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AEB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353F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99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E7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288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FE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32E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1F8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95E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1F21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2D1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AF0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AC4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0D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A2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EF6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4E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7FD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C4F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F50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4CA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54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87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709A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B8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14C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7F6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4A2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91C9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C21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05E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F0C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D7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DA7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109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192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1C4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029D3">
            <w:pPr>
              <w:spacing w:before="0" w:after="0"/>
              <w:ind w:left="135"/>
              <w:jc w:val="left"/>
            </w:pPr>
          </w:p>
        </w:tc>
      </w:tr>
      <w:tr w14:paraId="076EE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8C8E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078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3A30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5D5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D5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EF7E4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1AA9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16F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814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8C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DBC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6DF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6A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18329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7171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698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174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A29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434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6A2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56D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4048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42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3DA9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A7A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B1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D01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1AC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E6AB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4ACCB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04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638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CA1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D9F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1EF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550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A5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693C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999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10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494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B94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98A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C1F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62B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E3658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2C7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A6A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2AF5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4C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9CD7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9F6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90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F581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A5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6D4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F881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D2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40B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66E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2B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84FB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CD51E">
            <w:pPr>
              <w:spacing w:before="0" w:after="0"/>
              <w:ind w:left="135"/>
              <w:jc w:val="left"/>
            </w:pPr>
          </w:p>
        </w:tc>
      </w:tr>
      <w:tr w14:paraId="5D807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1FF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8A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0B5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43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4C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C315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92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3BB2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84C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3C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363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E6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6D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9AC9D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B9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F4BB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193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902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CC6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14E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921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A6C2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6ED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F9E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A65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90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6EE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6A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6EB3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E5BFA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B12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7D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EFC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48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221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D6C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C4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3E6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0B0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AD6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098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833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6D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EE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371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6D76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F5BF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FC8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AB8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93C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2E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CC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612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7E8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069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545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FDD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FB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219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ED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60B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DF1E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F6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0C4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AF4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81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26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7A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292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8127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B5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816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A9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00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F281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238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BC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8F4D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DB3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FC2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D30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B0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451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49A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C7A5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BEA5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ED85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264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362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007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9BD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09C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3A5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8D14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346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55CD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D2D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B9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4E2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02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434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A109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2A2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75D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332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07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89C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D1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C1B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7459B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32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B38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ACC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81A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76D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33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20D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9675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530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E326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FBF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59E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FBFA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22F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6CCA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E823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81A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5D3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CC9C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BC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CA9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91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51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6C05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83C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556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2F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156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BA5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58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58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A3B1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859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41A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82C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2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41F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4A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59D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7A6C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2CFB8">
            <w:pPr>
              <w:spacing w:before="0" w:after="0"/>
              <w:ind w:left="135"/>
              <w:jc w:val="left"/>
            </w:pPr>
          </w:p>
        </w:tc>
      </w:tr>
      <w:tr w14:paraId="402E3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624B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049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9A36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862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A3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ABD4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7F48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F2C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8B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ACF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EB93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1E6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1CD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7FF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230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D4F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146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AA3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156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23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00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A60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54E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882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6B5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C5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4E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A7D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15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D66FE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6CD26D">
            <w:pPr>
              <w:spacing w:before="0" w:after="0"/>
              <w:ind w:left="135"/>
              <w:jc w:val="left"/>
            </w:pPr>
          </w:p>
        </w:tc>
      </w:tr>
      <w:tr w14:paraId="43C78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FC8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EC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D38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F1C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39D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5B12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3D3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EF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5515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BD0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DD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462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80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E2F58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2008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BEE8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39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76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E1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85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818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6CCA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5C1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D23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8A5E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A0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1F9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95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A935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E987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EDA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1E92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E6B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E2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854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0F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75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0973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BCD0F0">
            <w:pPr>
              <w:spacing w:before="0" w:after="0"/>
              <w:ind w:left="135"/>
              <w:jc w:val="left"/>
            </w:pPr>
          </w:p>
        </w:tc>
      </w:tr>
      <w:tr w14:paraId="07C3C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2F29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2A1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B764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74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F9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6758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1849E">
            <w:pPr>
              <w:spacing w:before="0" w:after="0"/>
              <w:ind w:left="135"/>
              <w:jc w:val="left"/>
            </w:pPr>
          </w:p>
        </w:tc>
      </w:tr>
      <w:tr w14:paraId="6C729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C70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91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662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76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A43F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9452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C7AD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AC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58A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81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3DA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B5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AD6B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9ABCC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9E7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E8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EF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90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8926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789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9E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592F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04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95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111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93D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C2E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90C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D8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77D2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563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553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B87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D32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4E9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519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0C1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9A87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3A1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B5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0AD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D9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2A4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D2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490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9126E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4B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A01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BE50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12D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542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C4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3839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F87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EBE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E4A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1749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236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1B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3B1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E526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E95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C78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6BB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153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26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D4B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0CA9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A02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D04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52531">
            <w:pPr>
              <w:spacing w:before="0" w:after="0"/>
              <w:ind w:left="135"/>
              <w:jc w:val="left"/>
            </w:pPr>
          </w:p>
        </w:tc>
      </w:tr>
      <w:tr w14:paraId="5430EB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906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96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2AF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589D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000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62519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B0B386">
            <w:pPr>
              <w:spacing w:before="0" w:after="0"/>
              <w:ind w:left="135"/>
              <w:jc w:val="left"/>
            </w:pPr>
          </w:p>
        </w:tc>
      </w:tr>
      <w:tr w14:paraId="56810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68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F7C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1E2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BE4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C1C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77A9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6B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A5C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B236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48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35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2E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C88F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5B8FE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1E7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63A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03A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32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894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C37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537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687E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00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41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762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3E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474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E41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18C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B6A16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83DA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95D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235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33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875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7B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651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13CE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D4E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791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20D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BC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E5B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8A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7A1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8E1A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19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0C4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8D27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F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B26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CFA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FF5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B24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B7740">
            <w:pPr>
              <w:spacing w:before="0" w:after="0"/>
              <w:ind w:left="135"/>
              <w:jc w:val="left"/>
            </w:pPr>
          </w:p>
        </w:tc>
      </w:tr>
      <w:tr w14:paraId="27D8F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2F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79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65F8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94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B2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97F8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49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C5A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90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254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F4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C8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2A4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F4E75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F50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5B7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D19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36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3094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B81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ACE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6ED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4EE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631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2A5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851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3F63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81A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9F20F">
            <w:pPr>
              <w:jc w:val="left"/>
            </w:pPr>
          </w:p>
        </w:tc>
      </w:tr>
    </w:tbl>
    <w:p w14:paraId="25FB7A7C">
      <w:pPr>
        <w:sectPr>
          <w:pgSz w:w="16383" w:h="11906" w:orient="landscape"/>
          <w:pgMar w:top="1440" w:right="1800" w:bottom="778" w:left="1800" w:header="720" w:footer="720" w:gutter="0"/>
          <w:cols w:space="720" w:num="1"/>
        </w:sectPr>
      </w:pPr>
    </w:p>
    <w:p w14:paraId="6749241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243"/>
        <w:gridCol w:w="1188"/>
        <w:gridCol w:w="1328"/>
        <w:gridCol w:w="1410"/>
        <w:gridCol w:w="1002"/>
        <w:gridCol w:w="2835"/>
      </w:tblGrid>
      <w:tr w14:paraId="3FB14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D6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C796324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8B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03C014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20D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0D1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AAB8F2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AE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309713">
            <w:pPr>
              <w:spacing w:before="0" w:after="0"/>
              <w:ind w:left="135"/>
              <w:jc w:val="left"/>
            </w:pPr>
          </w:p>
        </w:tc>
      </w:tr>
      <w:tr w14:paraId="66703F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A4DBF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CEB84F">
            <w:pPr>
              <w:jc w:val="left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55C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5200C4D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0C25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6B97031"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ACE2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936A2F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F4B6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D5CC08">
            <w:pPr>
              <w:jc w:val="left"/>
            </w:pPr>
          </w:p>
        </w:tc>
      </w:tr>
      <w:tr w14:paraId="6D6B61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8E2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6120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959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A5F8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8A4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F05B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DB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82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B60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1A5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B8A1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0806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C3D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E4417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F9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8E5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BF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AC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068B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4C6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773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BA8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F32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938F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6E7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31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E7D9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3E6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15E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3AF7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D3A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3E47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8582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B2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497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46A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A2E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F879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41A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B54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B813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22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37C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2E4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4135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C9B2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B1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A0D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E629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FF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A196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F52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71EC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DABC2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00E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3EFA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0532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C25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BBE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89DD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AE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77677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C28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D2E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54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1B8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2BCD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55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2E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28D9A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243A9B">
            <w:pPr>
              <w:spacing w:before="0" w:after="0"/>
              <w:ind w:left="135"/>
              <w:jc w:val="left"/>
            </w:pPr>
          </w:p>
        </w:tc>
      </w:tr>
      <w:tr w14:paraId="587E90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DCAC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CB6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3C77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AA8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53C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0B5F6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DBDB2">
            <w:pPr>
              <w:spacing w:before="0" w:after="0"/>
              <w:ind w:left="135"/>
              <w:jc w:val="left"/>
            </w:pPr>
          </w:p>
        </w:tc>
      </w:tr>
      <w:tr w14:paraId="04CFC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69DD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9A4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F37E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49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5E1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B90C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FCC963">
            <w:pPr>
              <w:spacing w:before="0" w:after="0"/>
              <w:ind w:left="135"/>
              <w:jc w:val="left"/>
            </w:pPr>
          </w:p>
        </w:tc>
      </w:tr>
      <w:tr w14:paraId="13A2CB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4238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FC1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BF6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F5C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1F7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6AA4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21E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5772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CCE3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A6F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4E38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6C24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493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39CEE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02940">
            <w:pPr>
              <w:spacing w:before="0" w:after="0"/>
              <w:ind w:left="135"/>
              <w:jc w:val="left"/>
            </w:pPr>
          </w:p>
        </w:tc>
      </w:tr>
      <w:tr w14:paraId="14A22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A65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396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4365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8E68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646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6DE19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148BB5">
            <w:pPr>
              <w:spacing w:before="0" w:after="0"/>
              <w:ind w:left="135"/>
              <w:jc w:val="left"/>
            </w:pPr>
          </w:p>
        </w:tc>
      </w:tr>
      <w:tr w14:paraId="1A59E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98EE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80C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1E9D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6F2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BCB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AEF2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561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D8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5E6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D9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3B5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ED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6636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3FFA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430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7CD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7521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81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DD52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30A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21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534B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3EF5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369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E9C5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04A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8F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A42B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718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83CA9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6A8838">
            <w:pPr>
              <w:spacing w:before="0" w:after="0"/>
              <w:ind w:left="135"/>
              <w:jc w:val="left"/>
            </w:pPr>
          </w:p>
        </w:tc>
      </w:tr>
      <w:tr w14:paraId="208CA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EB6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A63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7B84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8681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6D35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5617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53C077">
            <w:pPr>
              <w:spacing w:before="0" w:after="0"/>
              <w:ind w:left="135"/>
              <w:jc w:val="left"/>
            </w:pPr>
          </w:p>
        </w:tc>
      </w:tr>
      <w:tr w14:paraId="16677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4EF6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C37C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696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BDE2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418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90CC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8E4505">
            <w:pPr>
              <w:spacing w:before="0" w:after="0"/>
              <w:ind w:left="135"/>
              <w:jc w:val="left"/>
            </w:pPr>
          </w:p>
        </w:tc>
      </w:tr>
      <w:tr w14:paraId="7C271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1985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0E0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D130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57C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C91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03C78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ACF7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EA7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B7D5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9E1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53BE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51DD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61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DEB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261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A467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FCF1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D10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4E2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E9B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273E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5E0D8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0565F">
            <w:pPr>
              <w:spacing w:before="0" w:after="0"/>
              <w:ind w:left="135"/>
              <w:jc w:val="left"/>
            </w:pPr>
          </w:p>
        </w:tc>
      </w:tr>
      <w:tr w14:paraId="22140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74A7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2D6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900D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858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DCFB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6417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D0C6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A7A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E67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EB1D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6D7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E22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65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002D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0FE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64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6076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C5C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711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52A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C10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B18BB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FA67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3C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0F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58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09F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522A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95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D53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92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4841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9565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38D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3CE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0349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BAF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5240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7DE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E18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46F8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4C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F7C6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8C5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399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250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EC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7C9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EB0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D05E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59F7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C984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3DA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EBD2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E2A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FF5C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12E4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92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0BC0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8C7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5C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2D5D5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BC2F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DBC0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D36B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AE8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2A78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436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D5A1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64A5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F76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503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C20B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792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36D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0F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6A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8EC75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226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420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97B4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F10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450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AD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490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45F7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8290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017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8FF2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B37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A068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130E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126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6B4A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94C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B2C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69E1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32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D32C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D6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16E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F1765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D9AA04">
            <w:pPr>
              <w:spacing w:before="0" w:after="0"/>
              <w:ind w:left="135"/>
              <w:jc w:val="left"/>
            </w:pPr>
          </w:p>
        </w:tc>
      </w:tr>
      <w:tr w14:paraId="36491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9855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7D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8348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1EA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C1C3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72C6E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B721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2D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827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46F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EA72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94F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DC8E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5869A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C7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F83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7B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4FF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D49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D12A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C2A4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C768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931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80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BAE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41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FDF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FF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2D60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AF90E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EA58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E8B4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F443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055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974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BC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AA2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0080B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6C3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4DE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C45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C79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8F9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A8F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C5F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ED45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91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6E7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2191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C40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74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68E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C39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1010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8C5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1AF0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90A9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123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41D6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43D4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258E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99D1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9A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6CEB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8FF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59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B34A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9B0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FAD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3037C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E29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499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D9F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59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7F9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08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4AF1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1575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888BE8">
            <w:pPr>
              <w:spacing w:before="0" w:after="0"/>
              <w:ind w:left="135"/>
              <w:jc w:val="left"/>
            </w:pPr>
          </w:p>
        </w:tc>
      </w:tr>
      <w:tr w14:paraId="5589F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5F1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9B3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800F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C330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E90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1A334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B851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886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573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A1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48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AE24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52E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3CE3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38A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74C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0AA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727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2D7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D49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96E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670AF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550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F94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3B25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558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172F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E8F3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1353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AE12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7C0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4E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9E8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8D9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63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2810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E8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94CA8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658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F6B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8B8B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F3D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0D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01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710C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E29BB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6F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BE9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BD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A71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CD85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0623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9941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8A0F9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CE70B6">
            <w:pPr>
              <w:spacing w:before="0" w:after="0"/>
              <w:ind w:left="135"/>
              <w:jc w:val="left"/>
            </w:pPr>
          </w:p>
        </w:tc>
      </w:tr>
      <w:tr w14:paraId="4E9BB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621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8A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257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0C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35D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D09AF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85E5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9F2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76E5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A8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F471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7369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766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87EBD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B7C47B">
            <w:pPr>
              <w:spacing w:before="0" w:after="0"/>
              <w:ind w:left="135"/>
              <w:jc w:val="left"/>
            </w:pPr>
          </w:p>
        </w:tc>
      </w:tr>
      <w:tr w14:paraId="53D68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4477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F65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78F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973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D85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C3151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E709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92F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5F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27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CB9E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FF0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991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9F14D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C1B8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C7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CD01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61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112B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EA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F2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C26E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AF80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4B9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27E6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799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D6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25B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49B8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AF9A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54E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7754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4FE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93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C697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C1E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F5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03B95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5A9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C68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AF91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53E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A8F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8A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811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4CA52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FE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04B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2D0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8F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E245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978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23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D430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6A34F">
            <w:pPr>
              <w:spacing w:before="0" w:after="0"/>
              <w:ind w:left="135"/>
              <w:jc w:val="left"/>
            </w:pPr>
          </w:p>
        </w:tc>
      </w:tr>
      <w:tr w14:paraId="296F4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43D5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6B9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6977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E191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98E2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403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AD3407">
            <w:pPr>
              <w:spacing w:before="0" w:after="0"/>
              <w:ind w:left="135"/>
              <w:jc w:val="left"/>
            </w:pPr>
          </w:p>
        </w:tc>
      </w:tr>
      <w:tr w14:paraId="7FC2E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5C2D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4FE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0EBD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CF2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AA8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5C1A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F9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8DD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9E16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9EFC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F6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F56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129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7DE4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50C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3A1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4466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353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A24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10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1FA9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0AFF9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FAE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22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F73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C6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5E3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DA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2688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CC5A5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676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A35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BEA6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E9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23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E7B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3A4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560E5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2D5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6C3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8852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10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31A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7E9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949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B5EC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C9F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F99A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BAD5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11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274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74CA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5D3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D29D8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F6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FB78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32C4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D44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F16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9442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72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5AA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AE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37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BE23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FD4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F313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EC0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14D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75F48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472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7C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C50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AAE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853B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73B9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7EA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17C59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26D2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306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C957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7344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EFB3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668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9A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1092C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18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C7C6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3FA0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7C5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091B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969F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5C9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546F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94BF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47E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3E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0EB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573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D463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1328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03220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DC06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3CB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A8D2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9D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7A7B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4F9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634C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EA42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61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CA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7CA6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80EA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C4A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FD4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703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DD60E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ED4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C02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2B42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91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9A9E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50F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936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DE4DF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04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1A3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E5BD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11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B14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BC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88D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3B3E7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EC23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95A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337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2B6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291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458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576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7EE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822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6626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2ED1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A7A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2BF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8C06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DD2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9D82B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B5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FE2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A259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09B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C78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012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38F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C06D1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30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BAD6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5EBF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F2D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4A6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7CC7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38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656B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184EC3">
            <w:pPr>
              <w:spacing w:before="0" w:after="0"/>
              <w:ind w:left="135"/>
              <w:jc w:val="left"/>
            </w:pPr>
          </w:p>
        </w:tc>
      </w:tr>
      <w:tr w14:paraId="30B11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02FF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BB1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CE2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44F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03B8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5CA8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B0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06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858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278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315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DC4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A87F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001D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BEAF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314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013F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23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8CCA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5F9D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6EF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7C4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BE4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845A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B66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DD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BBC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F390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F5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DB60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DFAFC">
            <w:pPr>
              <w:spacing w:before="0" w:after="0"/>
              <w:ind w:left="135"/>
              <w:jc w:val="left"/>
            </w:pPr>
          </w:p>
        </w:tc>
      </w:tr>
      <w:tr w14:paraId="522CB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3101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1A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DA2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B10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82B9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B84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9BC84">
            <w:pPr>
              <w:spacing w:before="0" w:after="0"/>
              <w:ind w:left="135"/>
              <w:jc w:val="left"/>
            </w:pPr>
          </w:p>
        </w:tc>
      </w:tr>
      <w:tr w14:paraId="35549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1DF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DD76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E265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A50F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44B9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2FA7E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D6F1D">
            <w:pPr>
              <w:spacing w:before="0" w:after="0"/>
              <w:ind w:left="135"/>
              <w:jc w:val="left"/>
            </w:pPr>
          </w:p>
        </w:tc>
      </w:tr>
      <w:tr w14:paraId="55666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1002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7C7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E84E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236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1C3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39D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009919">
            <w:pPr>
              <w:spacing w:before="0" w:after="0"/>
              <w:ind w:left="135"/>
              <w:jc w:val="left"/>
            </w:pPr>
          </w:p>
        </w:tc>
      </w:tr>
      <w:tr w14:paraId="5A474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071C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23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0089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6EC3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3C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73474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A48FC0">
            <w:pPr>
              <w:spacing w:before="0" w:after="0"/>
              <w:ind w:left="135"/>
              <w:jc w:val="left"/>
            </w:pPr>
          </w:p>
        </w:tc>
      </w:tr>
      <w:tr w14:paraId="15B69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0687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901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606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76F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752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AA9D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E355B8">
            <w:pPr>
              <w:spacing w:before="0" w:after="0"/>
              <w:ind w:left="135"/>
              <w:jc w:val="left"/>
            </w:pPr>
          </w:p>
        </w:tc>
      </w:tr>
      <w:tr w14:paraId="17D15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9BB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4A1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C1B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07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97E2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0D00D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80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DC0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AC6F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01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2CB2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B1E2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DCA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877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784908">
            <w:pPr>
              <w:spacing w:before="0" w:after="0"/>
              <w:ind w:left="135"/>
              <w:jc w:val="left"/>
            </w:pPr>
          </w:p>
        </w:tc>
      </w:tr>
      <w:tr w14:paraId="426FB9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A0D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95EB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AA80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3C1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0732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A6B2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C2C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227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45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E7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B9B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8FB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CC45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EFFF5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71A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557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6C7E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DE9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81F0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11F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0B6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1312A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695F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40B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02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D3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539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F91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83DE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6C554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890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2C5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069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78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E97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588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E9D6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2C8B0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528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17A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802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6D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CC7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DA3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62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6F6CF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558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854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62D8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982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85A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CD0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FFA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0220F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1EC224">
            <w:pPr>
              <w:spacing w:before="0" w:after="0"/>
              <w:ind w:left="135"/>
              <w:jc w:val="left"/>
            </w:pPr>
          </w:p>
        </w:tc>
      </w:tr>
      <w:tr w14:paraId="10E6C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6F3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C3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E35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609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8731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665A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1A253F">
            <w:pPr>
              <w:spacing w:before="0" w:after="0"/>
              <w:ind w:left="135"/>
              <w:jc w:val="left"/>
            </w:pPr>
          </w:p>
        </w:tc>
      </w:tr>
      <w:tr w14:paraId="28337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F813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97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540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4F40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E209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1DDFF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74DE5">
            <w:pPr>
              <w:spacing w:before="0" w:after="0"/>
              <w:ind w:left="135"/>
              <w:jc w:val="left"/>
            </w:pPr>
          </w:p>
        </w:tc>
      </w:tr>
      <w:tr w14:paraId="4D33B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E58B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4B9A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B82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6E5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1A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1A9B5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232E46">
            <w:pPr>
              <w:spacing w:before="0" w:after="0"/>
              <w:ind w:left="135"/>
              <w:jc w:val="left"/>
            </w:pPr>
          </w:p>
        </w:tc>
      </w:tr>
      <w:tr w14:paraId="15C4AD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028D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D82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6993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33E3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1005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1D4FE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090FAA">
            <w:pPr>
              <w:spacing w:before="0" w:after="0"/>
              <w:ind w:left="135"/>
              <w:jc w:val="left"/>
            </w:pPr>
          </w:p>
        </w:tc>
      </w:tr>
      <w:tr w14:paraId="49BF9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8A5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85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7AA7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C97B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49D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C24F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59B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F2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2362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B4B6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012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E466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27A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A2AAB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FF2D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ED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6BC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83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A153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7A91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D7D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24070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AAA6A1">
            <w:pPr>
              <w:spacing w:before="0" w:after="0"/>
              <w:ind w:left="135"/>
              <w:jc w:val="left"/>
            </w:pPr>
          </w:p>
        </w:tc>
      </w:tr>
      <w:tr w14:paraId="56EA2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A410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85F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D006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E195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F1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E4133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164A8">
            <w:pPr>
              <w:spacing w:before="0" w:after="0"/>
              <w:ind w:left="135"/>
              <w:jc w:val="left"/>
            </w:pPr>
          </w:p>
        </w:tc>
      </w:tr>
      <w:tr w14:paraId="30918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572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0EC8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3E3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BEE6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211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38079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F7D7DA">
            <w:pPr>
              <w:spacing w:before="0" w:after="0"/>
              <w:ind w:left="135"/>
              <w:jc w:val="left"/>
            </w:pPr>
          </w:p>
        </w:tc>
      </w:tr>
      <w:tr w14:paraId="07AB00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334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666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1E1F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635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C27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9A25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3670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EC4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01B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B552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22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130D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F1B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1026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CDB7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D18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E74F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11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EFC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CF6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3A1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3323F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E854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BD87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945D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4D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5A99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0B4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CE1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99DB6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F75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58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AF7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35F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B63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F7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7B8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17D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C586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7D8D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4304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C3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9DBE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59A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DC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EE2C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55F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50A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D51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133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9083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EABD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570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43EB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EC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9DA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49BC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F0E3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BE79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9F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0A2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90276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DEF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58E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931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74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5FD8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D817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437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5EAD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2EA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616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94F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04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4F5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73CB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4FEB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47E7D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4D24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F96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FEF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966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4DA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917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0DC7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7F799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523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9CF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E152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FA2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86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1BC7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D5C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9DAF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3DB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D78D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629B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3E5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3F5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E38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0724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2F561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22FD84">
            <w:pPr>
              <w:spacing w:before="0" w:after="0"/>
              <w:ind w:left="135"/>
              <w:jc w:val="left"/>
            </w:pPr>
          </w:p>
        </w:tc>
      </w:tr>
      <w:tr w14:paraId="68A50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7D9B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E26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F572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64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9180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FB471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D0CA0">
            <w:pPr>
              <w:spacing w:before="0" w:after="0"/>
              <w:ind w:left="135"/>
              <w:jc w:val="left"/>
            </w:pPr>
          </w:p>
        </w:tc>
      </w:tr>
      <w:tr w14:paraId="471AC7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C530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CF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017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049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69E7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35B3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0DD4E2">
            <w:pPr>
              <w:spacing w:before="0" w:after="0"/>
              <w:ind w:left="135"/>
              <w:jc w:val="left"/>
            </w:pPr>
          </w:p>
        </w:tc>
      </w:tr>
      <w:tr w14:paraId="6A6ED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9984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CDB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1C0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33A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3B52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A43E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673F52">
            <w:pPr>
              <w:spacing w:before="0" w:after="0"/>
              <w:ind w:left="135"/>
              <w:jc w:val="left"/>
            </w:pPr>
          </w:p>
        </w:tc>
      </w:tr>
      <w:tr w14:paraId="54394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6235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DC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EA4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D1EB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E8C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F7321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501DD0">
            <w:pPr>
              <w:spacing w:before="0" w:after="0"/>
              <w:ind w:left="135"/>
              <w:jc w:val="left"/>
            </w:pPr>
          </w:p>
        </w:tc>
      </w:tr>
      <w:tr w14:paraId="1C943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FCFB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5F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EBD2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ED7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E9CE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65D5F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0B1C0">
            <w:pPr>
              <w:spacing w:before="0" w:after="0"/>
              <w:ind w:left="135"/>
              <w:jc w:val="left"/>
            </w:pPr>
          </w:p>
        </w:tc>
      </w:tr>
      <w:tr w14:paraId="0C7E4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EB58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9DE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63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D72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8B65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EA0D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D1292D">
            <w:pPr>
              <w:spacing w:before="0" w:after="0"/>
              <w:ind w:left="135"/>
              <w:jc w:val="left"/>
            </w:pPr>
          </w:p>
        </w:tc>
      </w:tr>
      <w:tr w14:paraId="031A9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12E7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F4E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365C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33F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7D14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9836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1E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CC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4DD7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B0E4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DC0F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755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2B89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D573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7A0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1B5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3CC6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3C9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5F7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7CA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62D0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BF38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C51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6B54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5B33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2A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AF59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5E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99C4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B456E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8407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5F7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698A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D4F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B73F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DDA9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6FF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0AB8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4C8966">
            <w:pPr>
              <w:spacing w:before="0" w:after="0"/>
              <w:ind w:left="135"/>
              <w:jc w:val="left"/>
            </w:pPr>
          </w:p>
        </w:tc>
      </w:tr>
      <w:tr w14:paraId="6C5D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639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C5C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3BF5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12F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E23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DC251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B975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8B6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F7B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C3CD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49F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2066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C919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21062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46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9BA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958D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B83B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DC8C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2976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F2E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5289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3A0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2A67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2537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2C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92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14C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8E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4D8E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AC1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5082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E557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F84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CB40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28BE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021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F392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2D47E0">
            <w:pPr>
              <w:spacing w:before="0" w:after="0"/>
              <w:ind w:left="135"/>
              <w:jc w:val="left"/>
            </w:pPr>
          </w:p>
        </w:tc>
      </w:tr>
      <w:tr w14:paraId="4869F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39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918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1140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72B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E4B9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73FE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C7D383">
            <w:pPr>
              <w:spacing w:before="0" w:after="0"/>
              <w:ind w:left="135"/>
              <w:jc w:val="left"/>
            </w:pPr>
          </w:p>
        </w:tc>
      </w:tr>
      <w:tr w14:paraId="02BA31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BA92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AC6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9521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2C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26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D8413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CC0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58E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C630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75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2B6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80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92A8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65E3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CBD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21A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541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B05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1681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B81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F3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B213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4317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C287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808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500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48DB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D7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34E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939F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7E569A">
            <w:pPr>
              <w:spacing w:before="0" w:after="0"/>
              <w:ind w:left="135"/>
              <w:jc w:val="left"/>
            </w:pPr>
          </w:p>
        </w:tc>
      </w:tr>
      <w:tr w14:paraId="509219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6EB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2B81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92B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CB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76B4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B6E43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5A824">
            <w:pPr>
              <w:spacing w:before="0" w:after="0"/>
              <w:ind w:left="135"/>
              <w:jc w:val="left"/>
            </w:pPr>
          </w:p>
        </w:tc>
      </w:tr>
      <w:tr w14:paraId="19C8F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757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D1CA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8D0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0C2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79A8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BC3C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6B12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327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AD5B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44B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52B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8FC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262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061FB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F9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EA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DE31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0A1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0B5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A02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65B5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8382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A161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DA5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44B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308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9C6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2F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2B02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0FC8A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F678C">
            <w:pPr>
              <w:spacing w:before="0" w:after="0"/>
              <w:ind w:left="135"/>
              <w:jc w:val="left"/>
            </w:pPr>
          </w:p>
        </w:tc>
      </w:tr>
      <w:tr w14:paraId="4D4071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C4D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9F8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491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4C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37E0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776C2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EF9B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0A9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8527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79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0D8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AFD0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B9D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B07EF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D77B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085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30E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50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3474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357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37D3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F617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9B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213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DD2C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D0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AE41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B699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A88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07F5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26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D9E5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F2F9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6C73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0219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AA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2CA6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AF63F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DE1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119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AFA8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021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ACF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6E7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D75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CAB6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FFA4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6623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901A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195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C4E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86E6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4A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BC1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A0E5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630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F00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E73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341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3D01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98FB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4C55F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DC0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0E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02BC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49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B0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0A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644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92A19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5E3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2B1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153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5F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CB23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963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5D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6574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5A71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953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AEEB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B07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BFFA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1F90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E1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BDF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AF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66F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043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57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5D9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42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432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495D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F8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D65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2522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303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26E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EC0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F818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4E96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EF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313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C95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C8E0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EB12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F62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6FB7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B6521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622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F4C7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233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05E6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F785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39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C9D9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CE32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E0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85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FFA8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9A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A844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EC9C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AA60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C2E7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F67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EA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7464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21B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0922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5D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18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998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D5E7C6">
            <w:pPr>
              <w:spacing w:before="0" w:after="0"/>
              <w:ind w:left="135"/>
              <w:jc w:val="left"/>
            </w:pPr>
          </w:p>
        </w:tc>
      </w:tr>
      <w:tr w14:paraId="33584A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969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F6B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53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115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A94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F29D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4A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3C6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F80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C4F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7CF1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6D5A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1C9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4592D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0627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2F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0F19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081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903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639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8A5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47D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E5E6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71D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20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7527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DA2B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152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E0D00">
            <w:pPr>
              <w:jc w:val="left"/>
            </w:pPr>
          </w:p>
        </w:tc>
      </w:tr>
    </w:tbl>
    <w:p w14:paraId="31105C7D">
      <w:pPr>
        <w:sectPr>
          <w:pgSz w:w="16383" w:h="11906" w:orient="landscape"/>
          <w:cols w:space="720" w:num="1"/>
        </w:sectPr>
      </w:pPr>
    </w:p>
    <w:p w14:paraId="349504BD">
      <w:pPr>
        <w:sectPr>
          <w:pgSz w:w="16383" w:h="11906" w:orient="landscape"/>
          <w:cols w:space="720" w:num="1"/>
        </w:sectPr>
      </w:pPr>
      <w:bookmarkStart w:id="26" w:name="block-66494981"/>
    </w:p>
    <w:bookmarkEnd w:id="25"/>
    <w:bookmarkEnd w:id="26"/>
    <w:p w14:paraId="7AC25FBA">
      <w:pPr>
        <w:spacing w:before="199" w:after="199" w:line="336" w:lineRule="auto"/>
        <w:ind w:left="120"/>
        <w:jc w:val="left"/>
      </w:pPr>
      <w:bookmarkStart w:id="27" w:name="block-66494987"/>
      <w:r>
        <w:rPr>
          <w:rFonts w:ascii="Times New Roman" w:hAnsi="Times New Roman"/>
          <w:b/>
          <w:i w:val="0"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70D68B15">
      <w:pPr>
        <w:spacing w:before="199" w:after="199" w:line="336" w:lineRule="auto"/>
        <w:ind w:left="120"/>
        <w:jc w:val="left"/>
      </w:pPr>
    </w:p>
    <w:p w14:paraId="44DE364B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55C04075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6893"/>
      </w:tblGrid>
      <w:tr w14:paraId="6ECA55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24D856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B8CA0E1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48DC9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E6210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CC5C42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366BE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59343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516872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14:paraId="7004F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0142B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04A79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14:paraId="570A6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0CE10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987F32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</w:t>
            </w:r>
          </w:p>
        </w:tc>
      </w:tr>
      <w:tr w14:paraId="54321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4548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46254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14:paraId="54345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76620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991F51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 проверку, прикидку результата вычислений</w:t>
            </w:r>
          </w:p>
        </w:tc>
      </w:tr>
      <w:tr w14:paraId="5C48B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81D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0B418D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натуральные числа</w:t>
            </w:r>
          </w:p>
        </w:tc>
      </w:tr>
      <w:tr w14:paraId="74FB2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D60F3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2CE15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385F2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EFB80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ABB46B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14:paraId="3C717D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B32D2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34553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14:paraId="427BE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A5E0E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3AF16F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краткие записи, схемы, таблицы, обозначения при решении задач</w:t>
            </w:r>
          </w:p>
        </w:tc>
      </w:tr>
      <w:tr w14:paraId="02098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D4E62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977A02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14:paraId="79859F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9D6AC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FEDCA1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14:paraId="55562C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508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EFEDA9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566F1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4601C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5DFDE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точка, прямая, отрезок, луч, угол, многоугольник, окружность, круг</w:t>
            </w:r>
          </w:p>
        </w:tc>
      </w:tr>
      <w:tr w14:paraId="4E3A3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3BBB01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330F15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14:paraId="26B1E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CB703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1F17EA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</w:t>
            </w:r>
          </w:p>
        </w:tc>
      </w:tr>
      <w:tr w14:paraId="335DF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71A71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127AAD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14:paraId="4CDCB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8B95D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72131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</w:t>
            </w:r>
          </w:p>
        </w:tc>
      </w:tr>
      <w:tr w14:paraId="6802EA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13C19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0AF0A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14:paraId="168B2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8D311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3207D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</w:t>
            </w:r>
          </w:p>
        </w:tc>
      </w:tr>
      <w:tr w14:paraId="2435A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198FF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296399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14:paraId="5011F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61F3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BBE555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параллелепипед, куб, использовать терминологию: вершина, ребро, грань, измерения; находить измерения параллелепипеда, куба</w:t>
            </w:r>
          </w:p>
        </w:tc>
      </w:tr>
      <w:tr w14:paraId="01224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D7530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27C15F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14:paraId="07268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C2C42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803874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14:paraId="0C63FEF3">
      <w:pPr>
        <w:spacing w:before="0" w:after="0"/>
        <w:ind w:left="120"/>
        <w:jc w:val="left"/>
      </w:pPr>
    </w:p>
    <w:p w14:paraId="7002B0A6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6 КЛАСС </w:t>
      </w:r>
    </w:p>
    <w:p w14:paraId="19BD2EB6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01"/>
      </w:tblGrid>
      <w:tr w14:paraId="6B120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1AACEF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AA0C81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14:paraId="5384A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FBE30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CE0AE8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</w:t>
            </w:r>
          </w:p>
        </w:tc>
      </w:tr>
      <w:tr w14:paraId="4E920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2E82F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C2900E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14:paraId="7DFB8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D273B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004ED42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14:paraId="140E6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6CAC78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0F284C1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14:paraId="22186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44FA5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5BB8568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14:paraId="1230A8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68562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16086D4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443E3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C01B77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667D68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</w:t>
            </w:r>
          </w:p>
        </w:tc>
      </w:tr>
      <w:tr w14:paraId="493A9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ECA3A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01CB33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Соотносить точку в прямоугольной системе координат с координатами этой точки</w:t>
            </w:r>
          </w:p>
        </w:tc>
      </w:tr>
      <w:tr w14:paraId="3705B5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F7033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92749C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Округлять целые числа и десятичные дроби, находить приближения чисел</w:t>
            </w:r>
          </w:p>
        </w:tc>
      </w:tr>
      <w:tr w14:paraId="5487D2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76ECE2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357C60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и буквенные выражения</w:t>
            </w:r>
          </w:p>
        </w:tc>
      </w:tr>
      <w:tr w14:paraId="382C15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ACF7FD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DC6150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14:paraId="6C5F2F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C1FEC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575B2D5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14:paraId="61D4E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4FE2B5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FE85E5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масштабом, составлять пропорции и отношения</w:t>
            </w:r>
          </w:p>
        </w:tc>
      </w:tr>
      <w:tr w14:paraId="54DA7D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08A6E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139ACE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14:paraId="64BDA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279FA9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605A96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14:paraId="5B18B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CC0D0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0C25BC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6F50B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04BFE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C35C047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многошаговые текстовые задачи арифметическим способом</w:t>
            </w:r>
          </w:p>
        </w:tc>
      </w:tr>
      <w:tr w14:paraId="6B199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38BF7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7423AE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14:paraId="268AE5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EBD5B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6E02486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14:paraId="39C77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CA5EAC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B40E29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Составлять буквенные выражения по условию задачи</w:t>
            </w:r>
          </w:p>
        </w:tc>
      </w:tr>
      <w:tr w14:paraId="179FC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CABC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D0BE00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14:paraId="3D48C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5EC6F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0B99DF9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Представлять информацию с помощью таблиц, линейной и столбчатой диаграмм</w:t>
            </w:r>
          </w:p>
        </w:tc>
      </w:tr>
      <w:tr w14:paraId="15DA4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F0C86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19893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7B7B2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40229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31C5F2B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14:paraId="54DB94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543CE7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3EB8100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14:paraId="74EA4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6D09D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15084423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</w:t>
            </w:r>
          </w:p>
        </w:tc>
      </w:tr>
      <w:tr w14:paraId="3D6AE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5BEA9B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F20CBA8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14:paraId="29271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E15EB1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2B2847D4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14:paraId="57FD0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641D04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573662F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14:paraId="3493A1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31EE66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3018D0D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14:paraId="5EAD03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4EEC06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78E87600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14:paraId="3A8563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E6535F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46C34266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Изображать на клетчатой бумаге прямоугольный параллелепипед</w:t>
            </w:r>
          </w:p>
        </w:tc>
      </w:tr>
      <w:tr w14:paraId="730904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42F76D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8BF1745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14:paraId="309554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35300A">
            <w:pPr>
              <w:spacing w:before="0" w:after="0" w:line="312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14:paraId="017790A4">
            <w:pPr>
              <w:spacing w:before="0" w:after="0" w:line="312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14:paraId="733E4133">
      <w:pPr>
        <w:spacing w:before="0" w:after="0"/>
        <w:ind w:left="120"/>
        <w:jc w:val="left"/>
      </w:pPr>
    </w:p>
    <w:p w14:paraId="426E6DD1">
      <w:pPr>
        <w:sectPr>
          <w:pgSz w:w="11906" w:h="16383"/>
          <w:cols w:space="720" w:num="1"/>
        </w:sectPr>
      </w:pPr>
      <w:bookmarkStart w:id="28" w:name="block-66494987"/>
    </w:p>
    <w:bookmarkEnd w:id="27"/>
    <w:bookmarkEnd w:id="28"/>
    <w:p w14:paraId="2EF75EC3">
      <w:pPr>
        <w:spacing w:before="199" w:after="199"/>
        <w:ind w:left="120"/>
        <w:jc w:val="left"/>
      </w:pPr>
      <w:bookmarkStart w:id="29" w:name="block-66494989"/>
      <w:r>
        <w:rPr>
          <w:rFonts w:ascii="Times New Roman" w:hAnsi="Times New Roman"/>
          <w:b/>
          <w:i w:val="0"/>
          <w:color w:val="000000"/>
          <w:sz w:val="28"/>
        </w:rPr>
        <w:t>ПРОВЕРЯЕМЫЕ ЭЛЕМЕНТЫ СОДЕРЖАНИЯ</w:t>
      </w:r>
    </w:p>
    <w:p w14:paraId="5618EB2F">
      <w:pPr>
        <w:spacing w:before="199" w:after="199"/>
        <w:ind w:left="120"/>
        <w:jc w:val="left"/>
      </w:pPr>
    </w:p>
    <w:p w14:paraId="00D39BDC">
      <w:pPr>
        <w:spacing w:before="199" w:after="199" w:line="336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42D420E9">
      <w:pPr>
        <w:spacing w:before="0" w:after="0" w:line="336" w:lineRule="auto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111"/>
      </w:tblGrid>
      <w:tr w14:paraId="1E2A5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1A33A2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0BF9A6D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626BC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F89BD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D360C1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и нуль</w:t>
            </w:r>
          </w:p>
        </w:tc>
      </w:tr>
      <w:tr w14:paraId="2FAE4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EEE5C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334F14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14:paraId="3ABE4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729D9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B832C3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Позиционная система счисления. Римская нумерация. Десятичная система счисления</w:t>
            </w:r>
          </w:p>
        </w:tc>
      </w:tr>
      <w:tr w14:paraId="2F3F54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DB8B1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6F66A44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натуральных чисел, сравнение натуральных чисел с нулём. Округление натуральных чисел</w:t>
            </w:r>
          </w:p>
        </w:tc>
      </w:tr>
      <w:tr w14:paraId="0CF15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95BBB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607290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14:paraId="55545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EB603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0CCC57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14:paraId="302BD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730A4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111260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на множители. Простые и составные числа. Признаки делимости на 2, 5, 10, 3, 9. Деление с остатком</w:t>
            </w:r>
          </w:p>
        </w:tc>
      </w:tr>
      <w:tr w14:paraId="56FD60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B058C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4B6958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14:paraId="71D2F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18941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918764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14:paraId="53ADD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5E7839B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3EA43AE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09B0DD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83CA8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BC08F2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</w:t>
            </w:r>
          </w:p>
        </w:tc>
      </w:tr>
      <w:tr w14:paraId="52FA9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0E333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D8249B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дроби. Сокращение дробей. Приведение дроби к новому знаменателю. Сравнение дробей</w:t>
            </w:r>
          </w:p>
        </w:tc>
      </w:tr>
      <w:tr w14:paraId="728B4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A28A7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A0598C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дробей. Умножение и деление дробей, взаимно-обратные дроби. Нахождение части целого и целого по его части</w:t>
            </w:r>
          </w:p>
        </w:tc>
      </w:tr>
      <w:tr w14:paraId="2FFA2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731AC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508662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2"/>
                <w:sz w:val="24"/>
              </w:rPr>
      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14:paraId="4B9C17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3D032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3746C9A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десятичными дробями. Округление десятичных дробей</w:t>
            </w:r>
          </w:p>
        </w:tc>
      </w:tr>
      <w:tr w14:paraId="54F65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55B82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1F49287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43A07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1AA5C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D50E3F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1FD7C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1B893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1753B5D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логических задач. Решение задач перебором всех возможных вариантов. Использование при решении задач таблиц и схем</w:t>
            </w:r>
          </w:p>
        </w:tc>
      </w:tr>
      <w:tr w14:paraId="62725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6E281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931A88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14:paraId="75EBAE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94DC4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00E5058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</w:t>
            </w:r>
          </w:p>
        </w:tc>
      </w:tr>
      <w:tr w14:paraId="31717D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AD316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659E3E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виде таблиц, столбчатых диаграмм</w:t>
            </w:r>
          </w:p>
        </w:tc>
      </w:tr>
      <w:tr w14:paraId="432A15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287F2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D2A5F2D">
            <w:pPr>
              <w:spacing w:before="0" w:after="0" w:line="336" w:lineRule="auto"/>
              <w:ind w:left="314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4AAB8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BEA17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114AA7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-3"/>
                <w:sz w:val="24"/>
              </w:rPr>
      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      </w:r>
          </w:p>
        </w:tc>
      </w:tr>
      <w:tr w14:paraId="2CE11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C4F45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5E7ACF4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Длина отрезка, метрические единицы длины. Длина ломаной, периметр многоугольника. Измерение и построение углов с помощью транспортира</w:t>
            </w:r>
          </w:p>
        </w:tc>
      </w:tr>
      <w:tr w14:paraId="4B8F4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D4CED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479E06B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14:paraId="5995B5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E3600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577E32B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</w:t>
            </w:r>
          </w:p>
        </w:tc>
      </w:tr>
      <w:tr w14:paraId="22388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EF378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3D9D02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</w:t>
            </w:r>
          </w:p>
        </w:tc>
      </w:tr>
      <w:tr w14:paraId="49BF81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59493C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2B38990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</w:t>
            </w:r>
          </w:p>
        </w:tc>
      </w:tr>
      <w:tr w14:paraId="6855F5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13542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14:paraId="7F8DCC6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куба. Единицы измерения объёма</w:t>
            </w:r>
          </w:p>
        </w:tc>
      </w:tr>
    </w:tbl>
    <w:p w14:paraId="50CCB66A">
      <w:pPr>
        <w:spacing w:before="0" w:after="0"/>
        <w:ind w:left="120"/>
        <w:jc w:val="left"/>
      </w:pPr>
    </w:p>
    <w:p w14:paraId="6C18A799">
      <w:pPr>
        <w:spacing w:before="199" w:after="199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4337F104">
      <w:pPr>
        <w:spacing w:before="0" w:after="0"/>
        <w:ind w:left="120"/>
        <w:jc w:val="left"/>
      </w:pPr>
    </w:p>
    <w:tbl>
      <w:tblPr>
        <w:tblStyle w:val="7"/>
        <w:tblW w:w="0" w:type="auto"/>
        <w:tblCellSpacing w:w="0" w:type="dxa"/>
        <w:tblInd w:w="18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60"/>
      </w:tblGrid>
      <w:tr w14:paraId="62F352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35BF4B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1F2A00">
            <w:pPr>
              <w:spacing w:before="0" w:after="0"/>
              <w:ind w:left="272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14:paraId="746D4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069FF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0EF2AC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</w:tr>
      <w:tr w14:paraId="28EA1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484B0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5DEDE2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14:paraId="558769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A95F9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3848ED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</w:tr>
      <w:tr w14:paraId="66E49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828DB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F7DA6BE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наибольший общий делитель и наименьшее общее кратное. Делимость суммы и произведения</w:t>
            </w:r>
          </w:p>
        </w:tc>
      </w:tr>
      <w:tr w14:paraId="12A4C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F5517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3043AA0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</w:tr>
      <w:tr w14:paraId="034CB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C6B96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522F1E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</w:tr>
      <w:tr w14:paraId="27834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C56325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C7C42B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дробей. Сравнение и упорядочивание дробей</w:t>
            </w:r>
          </w:p>
        </w:tc>
      </w:tr>
      <w:tr w14:paraId="7AB28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A3728C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5E9E12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на нахождение части от целого и целого по его части. Дробное число как результат деления</w:t>
            </w:r>
          </w:p>
        </w:tc>
      </w:tr>
      <w:tr w14:paraId="6AE7E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0A80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84953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14:paraId="4FFF8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E4070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DC6AAF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14:paraId="6CBA6D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F1856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6AEEB5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14:paraId="68268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0A54C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21D99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14:paraId="3B3CDF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395A2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709038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</w:tr>
      <w:tr w14:paraId="14405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4C66A3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42DB5E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</w:t>
            </w:r>
          </w:p>
        </w:tc>
      </w:tr>
      <w:tr w14:paraId="7A11FB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C7D12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7DD60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</w:tr>
      <w:tr w14:paraId="44085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5C614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FD40D9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</w:tc>
      </w:tr>
      <w:tr w14:paraId="0DDCC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3EE85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B58B92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</w:tr>
      <w:tr w14:paraId="434F55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33A79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45103EA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</w:t>
            </w:r>
          </w:p>
        </w:tc>
      </w:tr>
      <w:tr w14:paraId="01EBF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7F61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0C5CF7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14:paraId="7A7F3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D7EDF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972987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</w:tr>
      <w:tr w14:paraId="41B87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82D888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3D8354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арифметическим способом</w:t>
            </w:r>
          </w:p>
        </w:tc>
      </w:tr>
      <w:tr w14:paraId="3C189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0D086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F38319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14:paraId="5204B4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38B2C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5B16D8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14:paraId="35BC8E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17DD7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2670D9F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14:paraId="6680B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BB85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0882EFB5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14:paraId="3F1CA5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333C50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D1A95A4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14:paraId="3B27F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F33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0F30C16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</w:t>
            </w:r>
          </w:p>
        </w:tc>
      </w:tr>
      <w:tr w14:paraId="359C6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479A1F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C752D9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луч, угол, ломаная, многоугольник, четырёхугольник, треугольник, окружность, круг</w:t>
            </w:r>
          </w:p>
        </w:tc>
      </w:tr>
      <w:tr w14:paraId="1168F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90AFB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1E2E4F4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14:paraId="324385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A5C9B7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97FA88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расстояний: между двумя точками, от точки до прямой, длина маршрута на квадратной сетке</w:t>
            </w:r>
          </w:p>
        </w:tc>
      </w:tr>
      <w:tr w14:paraId="618AE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E8E159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54D9918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и построение углов с помощью транспортира</w:t>
            </w:r>
          </w:p>
        </w:tc>
      </w:tr>
      <w:tr w14:paraId="3BC73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275DA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6548AC1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14:paraId="07172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604CDE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8B23FC2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Четырёхугольник. Прямоугольник, квадрат: использование свойств сторон, углов, диагоналей</w:t>
            </w:r>
          </w:p>
        </w:tc>
      </w:tr>
      <w:tr w14:paraId="63A85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D3634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29BE517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</w:tc>
      </w:tr>
      <w:tr w14:paraId="61CAC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DD684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276D2D4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</w:tr>
      <w:tr w14:paraId="0334B9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C18204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CB6CEF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площади фигуры, единицы измерения площади. Приближённое измерение площади фигур, в том числе на квадратной сетке</w:t>
            </w:r>
          </w:p>
        </w:tc>
      </w:tr>
      <w:tr w14:paraId="3158B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7F6F86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4FFBD3CC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длины окружности, площади круга</w:t>
            </w:r>
          </w:p>
        </w:tc>
      </w:tr>
      <w:tr w14:paraId="77215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AC5ABD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307C21D9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Симметрия: центральная, осевая и зеркальная. Построение симметричных фигур</w:t>
            </w:r>
          </w:p>
        </w:tc>
      </w:tr>
      <w:tr w14:paraId="1BA4D6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665AEA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704FD673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</w:t>
            </w:r>
          </w:p>
        </w:tc>
      </w:tr>
      <w:tr w14:paraId="37AFD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E4E992">
            <w:pPr>
              <w:spacing w:before="0" w:after="0" w:line="336" w:lineRule="auto"/>
              <w:ind w:left="314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14:paraId="6295E1FD">
            <w:pPr>
              <w:spacing w:before="0" w:after="0" w:line="336" w:lineRule="auto"/>
              <w:ind w:left="314"/>
              <w:jc w:val="both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объёма, единицы измерения объёма. Объём прямоугольного параллелепипеда, куба</w:t>
            </w:r>
          </w:p>
        </w:tc>
      </w:tr>
    </w:tbl>
    <w:p w14:paraId="3F67728C">
      <w:pPr>
        <w:sectPr>
          <w:pgSz w:w="11906" w:h="16383"/>
          <w:cols w:space="720" w:num="1"/>
        </w:sectPr>
      </w:pPr>
      <w:bookmarkStart w:id="30" w:name="block-66494989"/>
    </w:p>
    <w:bookmarkEnd w:id="29"/>
    <w:bookmarkEnd w:id="30"/>
    <w:p w14:paraId="77BC585C">
      <w:pPr>
        <w:spacing w:before="0" w:after="0"/>
        <w:ind w:left="120"/>
        <w:jc w:val="left"/>
      </w:pPr>
      <w:bookmarkStart w:id="31" w:name="block-66494988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93301B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0235F9B">
      <w:pPr>
        <w:spacing w:before="0" w:after="0" w:line="480" w:lineRule="auto"/>
        <w:ind w:left="120"/>
        <w:jc w:val="left"/>
      </w:pPr>
    </w:p>
    <w:p w14:paraId="3BEDA2F3">
      <w:pPr>
        <w:spacing w:before="0" w:after="0" w:line="480" w:lineRule="auto"/>
        <w:ind w:left="120"/>
        <w:jc w:val="left"/>
      </w:pPr>
    </w:p>
    <w:p w14:paraId="7AC532DE">
      <w:pPr>
        <w:spacing w:before="0" w:after="0"/>
        <w:ind w:left="120"/>
        <w:jc w:val="left"/>
      </w:pPr>
    </w:p>
    <w:p w14:paraId="24A0ECB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27BF328">
      <w:pPr>
        <w:spacing w:before="0" w:after="0" w:line="480" w:lineRule="auto"/>
        <w:ind w:left="120"/>
        <w:jc w:val="left"/>
      </w:pPr>
    </w:p>
    <w:p w14:paraId="14953F92">
      <w:pPr>
        <w:spacing w:before="0" w:after="0"/>
        <w:ind w:left="120"/>
        <w:jc w:val="left"/>
      </w:pPr>
    </w:p>
    <w:p w14:paraId="11B6B5A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0BFA704C">
      <w:pPr>
        <w:spacing w:before="0" w:after="0" w:line="480" w:lineRule="auto"/>
        <w:ind w:left="120"/>
        <w:jc w:val="left"/>
      </w:pPr>
    </w:p>
    <w:p w14:paraId="6555BC78">
      <w:pPr>
        <w:sectPr>
          <w:pgSz w:w="11906" w:h="16383"/>
          <w:cols w:space="720" w:num="1"/>
        </w:sectPr>
      </w:pPr>
      <w:bookmarkStart w:id="32" w:name="block-66494988"/>
    </w:p>
    <w:bookmarkEnd w:id="31"/>
    <w:bookmarkEnd w:id="32"/>
    <w:p w14:paraId="45AB8EE6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F0763"/>
    <w:rsid w:val="556413C8"/>
    <w:rsid w:val="67424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66</Pages>
  <TotalTime>98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2025-09-04T04:21:00Z</dcterms:created>
  <dc:creator>user</dc:creator>
  <cp:lastModifiedBy>Даша</cp:lastModifiedBy>
  <cp:lastPrinted>2025-09-04T10:14:00Z</cp:lastPrinted>
  <dcterms:modified xsi:type="dcterms:W3CDTF">2025-09-05T06:56:37Z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22F10B97C65C4D96BA4C898D25C19C29_13</vt:lpwstr>
  </property>
</Properties>
</file>